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a96a" w14:textId="b96a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асыл тұқымды мал шаруашылығын дамытуды, мал шаруашылығының өнімділігін және өнім сапасын арттыруды субсидиялау нормативтері мен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12 қыркүйектегі № 211 қаулысы. Маңғыстау облысы Әділет департаментінде 2017 жылғы 27 қыркүйекте № 3433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14813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салалары бойынша ауыл шаруашылығы жануарларының азығына кеткен шығындар құнының 50 %-ға дейінгі мөлшерін өтеуге арналған субсидиялар нормативтері;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жануарларының азығына кеткен шығындар құнының 50 %-ға дейінгі мөлшерін өтеуге арналған субсидиялау бағыты бойынша ауыл шаруашылығы тауар өндірушілеріне қойылатын өлшемдер мен талаптар;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өнiмдiлiгiн және өнім сапасын арттыруды субсидиялау бағыттары бойынша субсидиялар нормативтері мен көлемдері.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(С.Б. Берішбаев)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Жүсіповке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С.Б. Берішбаев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09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"12" 09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салалары бойынша ауыл шаруашылығы жануарларының азығына кеткен шығындар құнының 50 %-ға дейінгі мөлшерін өтеуге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282"/>
        <w:gridCol w:w="1647"/>
        <w:gridCol w:w="6090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азығына кеткен шығындар құнының 50 %-ға дейінгі мөлшерін өтеуге арналған субсидиялау бағыты бойынша ауыл шаруашылығы тауар өндірушілеріне қойылатын өлшемдер мен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461"/>
        <w:gridCol w:w="4745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жануарларының азығына кеткен шығындар құнының 50 %-ға дейінгі мөлшерін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Аналық мал басының болуы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малдарда бірдейлендіру нөмірлерінің және олардың ауыл шаруашылығы жануарларын сәйкестендіру жөніндегі деректер базасында тіркелуінің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іс-шараларды ұйымдастыру және жүзеге асыру, зоотехникалық есепті 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 және өнім сапасын арттыруды субсидиялау бағыттары бойынша субсидиялар нормативтері мен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291"/>
        <w:gridCol w:w="2609"/>
        <w:gridCol w:w="2609"/>
        <w:gridCol w:w="2792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көлем, бас/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шаруашылығында селекциялық және асыл тұқымдық жұмыстарды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 мен шаруашылықтардағы асыл тұқымды қойлардың аналық басы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алу: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нысандағы асыл тұқымды тәуліктік балапан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асыл тұқымды ірі қара мал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 сатып алу: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жылқылар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өндеу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азығына кеткен шығындар құнының 50 %-ға дейінгі мөлшерін өтеу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Жұмыртқалы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шаруашылығы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