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13d4" w14:textId="1861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2016 жылғы 8 желтоқсандағы № 6/65 "2017-2019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2017 жылғы 29 қыркүйектегі № 13/157 шешімі. Маңғыстау облысы Әділет департаментінде 2017 жылғы 13 қазанда № 3437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2016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"2017-2019 жылдарға арналған облыстық бюджет туралы" шешіміне (нормативтік құқықтық актілерді мемлекеттік тіркеу Тізілімінде №3228 болып тіркелген, 2017 жылғы 7 қаңтардағы №2 "Маңғыстау" газетінде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2017 - 2019 жылдарға арналған облыстық бюджет қосымшаға сәйкес, тиісінше, оның ішінде 2017 жылға, мынадай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107 627 177,7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70 230 054,0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4 162 167,5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9 784,0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33 225 172,2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106 627 996,8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6 628 552,0 мың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7 642 076,0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1 013 524,0 мың теңге;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716 319,0 мың теңге, оның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716 319,0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6 345 690,1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6 345 690,1 мың теңге.";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хатшысының өкілетін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Өрісбаев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 басшысының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Х.Х. Нұрғалиева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"02" 10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"29"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26"/>
        <w:gridCol w:w="926"/>
        <w:gridCol w:w="317"/>
        <w:gridCol w:w="6454"/>
        <w:gridCol w:w="2996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107 627 177,7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70 230 054,0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35 471 152,0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35 471 152,0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32 039 466,0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32 039 466,0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2 715 431,0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2 715 410,0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4 162 167,5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1 484 470,9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1 484 470,9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2 604 764,9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2 604 764,9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33 225 172,2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3 338 569,2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3 338 569,2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29 886 603,0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29 886 603,0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106 627 996,8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3 107 587,0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2 026 124,0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1 688 945,0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404 475,0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жою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5 842 378,0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5 832 309,0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4 446 391,0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1 139 797,0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Дағдарыстық жағдай қаупі төнген және туындаған кезде іс-қимылдар бойынша оқу-жаттығу жүргізу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маңызы бар іс-шараларды өткізу уақытында қоғамдық тәртіпті сақтауды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20 036 885,0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8 352 049,0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1 083 689,0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280 408,0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4 374 611,0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10 576 359,0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10 349 012,0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12 303 753,8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10 750 456,0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363 697,0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2 563 541,0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1 410 887,0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1 181 519,0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1 737 503,0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1 631 706,0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1 553 297,8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1 553 297,8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2 744 225,0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2 469 192,0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357 388,0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нәтижелі жұмыспен қамтуды және жаппай кәсіпкерлікті дамыту бағдарламасы шеңберінде, еңбек нарығын дамытуға бағытталған, іс-шараларын іске асыруға берілетін ағымдағы нысаналы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460 756,0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219 478,0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"Өрлеу" жобасы бойынша келісілген қаржылай көмекті енгізуге берілетін ағымдағы нысаналы трансферттер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148 631,0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 берілетін ағымдағы нысаналы 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9 428 721,1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3 058 532,1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коммуналдық тұрғын үй қорының тұрғын үйлерін жобалауға және (немесе) салуға, реконструкциялауға берілетін нысаналы даму трансферттері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1 219 142,1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6 370 189,0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жобалауға, дамытуға және (немесе) жайластыруға берілетін нысаналы даму трансферттері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3 330 448,0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2 119 617,0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нысалы трансферттер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5 324 297,0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1 332 328,0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46 439,5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252 314,0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318 690,5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662 038,0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2 493 029,0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2 368 673,0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246 786,0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объектiлерiн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объектiлерiн дамыту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дамыту, архивтер мен құжаттама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саласындағы, архив ісін басқару жөніндегі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2 140 765,0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дүниесiн қорғау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iс-шаралар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қорғалған топырақта өсіру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бағдарламасы шеңберінде микроқаржы ұйымдарының операциялық шығындарын субсидиялау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дейін ветеринариялық препараттарды тасымалдау бойынша көрсетілетін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1 287 183,0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қалалар) бюджеттеріне көлік инфрақұрылымын дамытуға берілетін нысаналы даму трансферттері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1 260 589,0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2 540 851,4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228 467,0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1 129 377,0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мөлшерлемені субсидиялау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955 765,0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индустриялық-инновациялық қызметті дамыту саласындағы мемлекеттік саясатты іске асыру жөніндегі қызметтер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38 016 539,7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38 016 539,7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28 977 170,0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8 568 886,0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246 312,4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224 171,3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6 628 552,0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7 642 076,0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6 253 835,0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4 452 338,0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жобалауға және салуға кредит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4 452 338,0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1 801 497,0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1 137 682,0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1 013 524,0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1 013 524,0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962 924,0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кредитттердің сомаларын қайтару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716 319,0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716 319,0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716 319,0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684 511,0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684 511,0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-6 345 690,1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6 345 690,1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7 080 618,0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7 080 618,0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4 452 338,0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2 628 280,0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993 524,0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993 524,0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942 924,0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50 600,0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</w:tbl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ажыратылып жазылуы: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"ЖИТС" - жұқтырылған иммун тапшылығы синдромы.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