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f84a20" w14:textId="cf84a2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Спорт түрлері бойынша Қазақстан Республикасы құрама командаларының (спорт түрлері бойынша ұлттық құрама командалардың) құрамына кіретін спортшыларға, олардың жаттықтырушыларына, сондай-ақ спорттың ойналатын түрлері бойынша Қазақстан Республикасы құрама командаларының (ұлттық құрама командалардың) құрамдарында қатысатын спортшыларға, олардың жаттықтырушыларына ай сайынғы ақшалай жабдықталым төлемдерінің мөлшерлерін бекіту туралы</w:t>
      </w:r>
    </w:p>
    <w:p>
      <w:pPr>
        <w:spacing w:after="0"/>
        <w:ind w:left="0"/>
        <w:jc w:val="both"/>
      </w:pPr>
      <w:r>
        <w:rPr>
          <w:rFonts w:ascii="Times New Roman"/>
          <w:b w:val="false"/>
          <w:i w:val="false"/>
          <w:color w:val="000000"/>
          <w:sz w:val="28"/>
        </w:rPr>
        <w:t>Маңғыстау облысы әкімдігінің 2017 жылғы 6 қазандағы № 229 қаулысы. Маңғыстау облысы Әділет департаментінде 2017 жылғы 17 қазанда № 3440 болып тіркелді.</w:t>
      </w:r>
    </w:p>
    <w:p>
      <w:pPr>
        <w:spacing w:after="0"/>
        <w:ind w:left="0"/>
        <w:jc w:val="both"/>
      </w:pPr>
      <w:r>
        <w:rPr>
          <w:rFonts w:ascii="Times New Roman"/>
          <w:b w:val="false"/>
          <w:i w:val="false"/>
          <w:color w:val="ff0000"/>
          <w:sz w:val="28"/>
        </w:rPr>
        <w:t xml:space="preserve">
      Ескерту. Қаулының тақырыбы жаңа редакцияда - Маңғыстау облысы әкімдігінің 21.05.2024 </w:t>
      </w:r>
      <w:r>
        <w:rPr>
          <w:rFonts w:ascii="Times New Roman"/>
          <w:b w:val="false"/>
          <w:i w:val="false"/>
          <w:color w:val="ff0000"/>
          <w:sz w:val="28"/>
        </w:rPr>
        <w:t>№ 79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0" w:id="0"/>
    <w:p>
      <w:pPr>
        <w:spacing w:after="0"/>
        <w:ind w:left="0"/>
        <w:jc w:val="both"/>
      </w:pPr>
      <w:r>
        <w:rPr>
          <w:rFonts w:ascii="Times New Roman"/>
          <w:b w:val="false"/>
          <w:i w:val="false"/>
          <w:color w:val="000000"/>
          <w:sz w:val="28"/>
        </w:rPr>
        <w:t xml:space="preserve">
      Қазақстан Республикасының 2014 жылғы 3 шілдедегі "Дене шынықтыру және спорт туралы" </w:t>
      </w:r>
      <w:r>
        <w:rPr>
          <w:rFonts w:ascii="Times New Roman"/>
          <w:b w:val="false"/>
          <w:i w:val="false"/>
          <w:color w:val="000000"/>
          <w:sz w:val="28"/>
        </w:rPr>
        <w:t>Заңына</w:t>
      </w:r>
      <w:r>
        <w:rPr>
          <w:rFonts w:ascii="Times New Roman"/>
          <w:b w:val="false"/>
          <w:i w:val="false"/>
          <w:color w:val="000000"/>
          <w:sz w:val="28"/>
        </w:rPr>
        <w:t xml:space="preserve"> сәйкес, Маңғыстау облысының спортшыларының әлеуметтік қорғалуын қамтамасыз ету мақсатында облыс әкімдігі </w:t>
      </w:r>
      <w:r>
        <w:rPr>
          <w:rFonts w:ascii="Times New Roman"/>
          <w:b/>
          <w:i w:val="false"/>
          <w:color w:val="000000"/>
          <w:sz w:val="28"/>
        </w:rPr>
        <w:t>ҚАУЛЫ ЕТЕДІ:</w:t>
      </w:r>
    </w:p>
    <w:bookmarkEnd w:id="0"/>
    <w:bookmarkStart w:name="z1" w:id="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Осы қаулының қосымшасына сәйкес спорт түрлері бойынша Қазақстан Республикасы құрама командаларының (спорт түрлері бойынша ұлттық құрама командалардың) құрамына кіретін спортшыларға, олардың жаттықтырушыларына, сондай-ақ спорттың ойналатын түрлері бойынша Қазақстан Республикасы құрама командаларының (ұлттық құрама командалардың) құрамдарында қатысатын спортшыларға, олардың жаттықтырушыларына ай сайынғы ақшалай жабдықталым төлемдерінің мөлшерлері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тармақ жаңа редакцияда- Маңғыстау облысы әкімдігінің 21.05.2024 </w:t>
      </w:r>
      <w:r>
        <w:rPr>
          <w:rFonts w:ascii="Times New Roman"/>
          <w:b w:val="false"/>
          <w:i w:val="false"/>
          <w:color w:val="000000"/>
          <w:sz w:val="28"/>
        </w:rPr>
        <w:t>№ 79</w:t>
      </w:r>
      <w:r>
        <w:rPr>
          <w:rFonts w:ascii="Times New Roman"/>
          <w:b w:val="false"/>
          <w:i w:val="false"/>
          <w:color w:val="ff0000"/>
          <w:sz w:val="28"/>
        </w:rPr>
        <w:t>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4" w:id="2"/>
    <w:p>
      <w:pPr>
        <w:spacing w:after="0"/>
        <w:ind w:left="0"/>
        <w:jc w:val="both"/>
      </w:pPr>
      <w:r>
        <w:rPr>
          <w:rFonts w:ascii="Times New Roman"/>
          <w:b w:val="false"/>
          <w:i w:val="false"/>
          <w:color w:val="000000"/>
          <w:sz w:val="28"/>
        </w:rPr>
        <w:t>
      2. "Маңғыстау облысының экономика және бюджеттік жоспарлау басқармасы" мемлекеттік мекемесі (Х.Х. Нұрғалиева) осы қаулыдан туындайтын шараларды қабылдасын.</w:t>
      </w:r>
    </w:p>
    <w:bookmarkEnd w:id="2"/>
    <w:bookmarkStart w:name="z5" w:id="3"/>
    <w:p>
      <w:pPr>
        <w:spacing w:after="0"/>
        <w:ind w:left="0"/>
        <w:jc w:val="both"/>
      </w:pPr>
      <w:r>
        <w:rPr>
          <w:rFonts w:ascii="Times New Roman"/>
          <w:b w:val="false"/>
          <w:i w:val="false"/>
          <w:color w:val="000000"/>
          <w:sz w:val="28"/>
        </w:rPr>
        <w:t xml:space="preserve">
      3. Осы қаулының </w:t>
      </w:r>
      <w:r>
        <w:rPr>
          <w:rFonts w:ascii="Times New Roman"/>
          <w:b w:val="false"/>
          <w:i w:val="false"/>
          <w:color w:val="000000"/>
          <w:sz w:val="28"/>
        </w:rPr>
        <w:t>3 қосымшасына</w:t>
      </w:r>
      <w:r>
        <w:rPr>
          <w:rFonts w:ascii="Times New Roman"/>
          <w:b w:val="false"/>
          <w:i w:val="false"/>
          <w:color w:val="000000"/>
          <w:sz w:val="28"/>
        </w:rPr>
        <w:t xml:space="preserve"> сәйкес, Маңғыстау облысы әкімдігінің кейбір қаулыларының күші жойылды деп танылсын.</w:t>
      </w:r>
    </w:p>
    <w:bookmarkEnd w:id="3"/>
    <w:bookmarkStart w:name="z6" w:id="4"/>
    <w:p>
      <w:pPr>
        <w:spacing w:after="0"/>
        <w:ind w:left="0"/>
        <w:jc w:val="both"/>
      </w:pPr>
      <w:r>
        <w:rPr>
          <w:rFonts w:ascii="Times New Roman"/>
          <w:b w:val="false"/>
          <w:i w:val="false"/>
          <w:color w:val="000000"/>
          <w:sz w:val="28"/>
        </w:rPr>
        <w:t>
      4. "Маңғыстау облысының дене шынықтыру және спорт басқармасы" мемлекеттік мекемесі (Б.Қ. Байжанов) осы қаулының әділет органдарында мемлекеттік тіркелуін, Қазақстан Республикасының нормативтік құқықтық актілерінің Эталондық бақылау банкінде және бұқаралық ақпарат құралдарында ресми жариялануын, Маңғыстау облысы әкімдігінің интернет-ресурсында орналастырылуын қамтамасыз етсін.</w:t>
      </w:r>
    </w:p>
    <w:bookmarkEnd w:id="4"/>
    <w:bookmarkStart w:name="z7" w:id="5"/>
    <w:p>
      <w:pPr>
        <w:spacing w:after="0"/>
        <w:ind w:left="0"/>
        <w:jc w:val="both"/>
      </w:pPr>
      <w:r>
        <w:rPr>
          <w:rFonts w:ascii="Times New Roman"/>
          <w:b w:val="false"/>
          <w:i w:val="false"/>
          <w:color w:val="000000"/>
          <w:sz w:val="28"/>
        </w:rPr>
        <w:t>
      5. Осы қаулының орындалуын бақылау облыс әкімінің орынбасары М.Н. Сқақовқа жүктелсін.</w:t>
      </w:r>
    </w:p>
    <w:bookmarkEnd w:id="5"/>
    <w:bookmarkStart w:name="z8" w:id="6"/>
    <w:p>
      <w:pPr>
        <w:spacing w:after="0"/>
        <w:ind w:left="0"/>
        <w:jc w:val="both"/>
      </w:pPr>
      <w:r>
        <w:rPr>
          <w:rFonts w:ascii="Times New Roman"/>
          <w:b w:val="false"/>
          <w:i w:val="false"/>
          <w:color w:val="000000"/>
          <w:sz w:val="28"/>
        </w:rPr>
        <w:t>
      6.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Тоғжанов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"Маңғыстау облысының дене шынықтыру</w:t>
      </w:r>
    </w:p>
    <w:p>
      <w:pPr>
        <w:spacing w:after="0"/>
        <w:ind w:left="0"/>
        <w:jc w:val="both"/>
      </w:pPr>
      <w:r>
        <w:rPr>
          <w:rFonts w:ascii="Times New Roman"/>
          <w:b w:val="false"/>
          <w:i w:val="false"/>
          <w:color w:val="000000"/>
          <w:sz w:val="28"/>
        </w:rPr>
        <w:t>
      және спорт басқармасы"</w:t>
      </w:r>
    </w:p>
    <w:p>
      <w:pPr>
        <w:spacing w:after="0"/>
        <w:ind w:left="0"/>
        <w:jc w:val="both"/>
      </w:pPr>
      <w:r>
        <w:rPr>
          <w:rFonts w:ascii="Times New Roman"/>
          <w:b w:val="false"/>
          <w:i w:val="false"/>
          <w:color w:val="000000"/>
          <w:sz w:val="28"/>
        </w:rPr>
        <w:t>
      мемлекеттік мекемесінің басшысы</w:t>
      </w:r>
    </w:p>
    <w:p>
      <w:pPr>
        <w:spacing w:after="0"/>
        <w:ind w:left="0"/>
        <w:jc w:val="both"/>
      </w:pPr>
      <w:r>
        <w:rPr>
          <w:rFonts w:ascii="Times New Roman"/>
          <w:b w:val="false"/>
          <w:i w:val="false"/>
          <w:color w:val="000000"/>
          <w:sz w:val="28"/>
        </w:rPr>
        <w:t>
      Б.Қ. Байжанов</w:t>
      </w:r>
    </w:p>
    <w:p>
      <w:pPr>
        <w:spacing w:after="0"/>
        <w:ind w:left="0"/>
        <w:jc w:val="both"/>
      </w:pPr>
      <w:r>
        <w:rPr>
          <w:rFonts w:ascii="Times New Roman"/>
          <w:b w:val="false"/>
          <w:i w:val="false"/>
          <w:color w:val="000000"/>
          <w:sz w:val="28"/>
        </w:rPr>
        <w:t>
      "6" қазан 2017 жыл</w:t>
      </w:r>
    </w:p>
    <w:p>
      <w:pPr>
        <w:spacing w:after="0"/>
        <w:ind w:left="0"/>
        <w:jc w:val="both"/>
      </w:pPr>
      <w:r>
        <w:rPr>
          <w:rFonts w:ascii="Times New Roman"/>
          <w:b w:val="false"/>
          <w:i w:val="false"/>
          <w:color w:val="000000"/>
          <w:sz w:val="28"/>
        </w:rPr>
        <w:t>
       "Маңғыстау облысының экономика және</w:t>
      </w:r>
    </w:p>
    <w:p>
      <w:pPr>
        <w:spacing w:after="0"/>
        <w:ind w:left="0"/>
        <w:jc w:val="both"/>
      </w:pPr>
      <w:r>
        <w:rPr>
          <w:rFonts w:ascii="Times New Roman"/>
          <w:b w:val="false"/>
          <w:i w:val="false"/>
          <w:color w:val="000000"/>
          <w:sz w:val="28"/>
        </w:rPr>
        <w:t>
      бюджеттік жоспарлау басқармасы"</w:t>
      </w:r>
    </w:p>
    <w:p>
      <w:pPr>
        <w:spacing w:after="0"/>
        <w:ind w:left="0"/>
        <w:jc w:val="both"/>
      </w:pPr>
      <w:r>
        <w:rPr>
          <w:rFonts w:ascii="Times New Roman"/>
          <w:b w:val="false"/>
          <w:i w:val="false"/>
          <w:color w:val="000000"/>
          <w:sz w:val="28"/>
        </w:rPr>
        <w:t>
      мемлекеттік мекемесі басшысының</w:t>
      </w:r>
    </w:p>
    <w:p>
      <w:pPr>
        <w:spacing w:after="0"/>
        <w:ind w:left="0"/>
        <w:jc w:val="both"/>
      </w:pPr>
      <w:r>
        <w:rPr>
          <w:rFonts w:ascii="Times New Roman"/>
          <w:b w:val="false"/>
          <w:i w:val="false"/>
          <w:color w:val="000000"/>
          <w:sz w:val="28"/>
        </w:rPr>
        <w:t>
      міндетін атқарушы</w:t>
      </w:r>
    </w:p>
    <w:p>
      <w:pPr>
        <w:spacing w:after="0"/>
        <w:ind w:left="0"/>
        <w:jc w:val="both"/>
      </w:pPr>
      <w:r>
        <w:rPr>
          <w:rFonts w:ascii="Times New Roman"/>
          <w:b w:val="false"/>
          <w:i w:val="false"/>
          <w:color w:val="000000"/>
          <w:sz w:val="28"/>
        </w:rPr>
        <w:t>
      Х.Х. Нұрғалиева</w:t>
      </w:r>
    </w:p>
    <w:p>
      <w:pPr>
        <w:spacing w:after="0"/>
        <w:ind w:left="0"/>
        <w:jc w:val="both"/>
      </w:pPr>
      <w:r>
        <w:rPr>
          <w:rFonts w:ascii="Times New Roman"/>
          <w:b w:val="false"/>
          <w:i w:val="false"/>
          <w:color w:val="000000"/>
          <w:sz w:val="28"/>
        </w:rPr>
        <w:t>
      "6" қазан 2017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облысы әкімдігінің 2017 жылғы "6" 10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229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Cпорт түрлері бойынша Қазақстан Республикасы құрама командаларының (спорт түрлері бойынша ұлттық құрама командалардың) құрамына кіретін Маңғыстау облысының спортшыларына, олардың жаттықтырушыларына ай сайынғы төленетін ақшалай жабдықталым төлемдерінің мөлшері</w:t>
      </w:r>
    </w:p>
    <w:p>
      <w:pPr>
        <w:spacing w:after="0"/>
        <w:ind w:left="0"/>
        <w:jc w:val="both"/>
      </w:pPr>
      <w:r>
        <w:rPr>
          <w:rFonts w:ascii="Times New Roman"/>
          <w:b w:val="false"/>
          <w:i w:val="false"/>
          <w:color w:val="ff0000"/>
          <w:sz w:val="28"/>
        </w:rPr>
        <w:t xml:space="preserve">
      Ескерту. 1 - қосымша алып тасталды - Маңғыстау облысы әкімдігінің 21.05.2024 </w:t>
      </w:r>
      <w:r>
        <w:rPr>
          <w:rFonts w:ascii="Times New Roman"/>
          <w:b w:val="false"/>
          <w:i w:val="false"/>
          <w:color w:val="ff0000"/>
          <w:sz w:val="28"/>
        </w:rPr>
        <w:t>№ 79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облысы әкімдігінің 2017 жылғы "6" 10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229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қосымша</w:t>
            </w:r>
          </w:p>
        </w:tc>
      </w:tr>
    </w:tbl>
    <w:p>
      <w:pPr>
        <w:spacing w:after="0"/>
        <w:ind w:left="0"/>
        <w:jc w:val="left"/>
      </w:pPr>
      <w:r>
        <w:rPr>
          <w:rFonts w:ascii="Times New Roman"/>
          <w:b/>
          <w:i w:val="false"/>
          <w:color w:val="000000"/>
        </w:rPr>
        <w:t xml:space="preserve"> Спорт түрлері бойынша Қазақстан Республикасы құрама командаларының (спорт түрлері бойынша ұлттық құрама командалардың) құрамына кіретін спортшыларға, олардың жаттықтырушыларына, сондай-ақ спорттың ойналатын түрлері бойынша Қазақстан Республикасы құрама командаларының (ұлттық құрама командалардың) құрамдарында қатысатын спортшыларға, олардың жаттықтырушыларына ай сайынғы ақшалай жабдықталым төлемдерінің мөлшерлері</w:t>
      </w:r>
    </w:p>
    <w:p>
      <w:pPr>
        <w:spacing w:after="0"/>
        <w:ind w:left="0"/>
        <w:jc w:val="both"/>
      </w:pPr>
      <w:r>
        <w:rPr>
          <w:rFonts w:ascii="Times New Roman"/>
          <w:b w:val="false"/>
          <w:i w:val="false"/>
          <w:color w:val="ff0000"/>
          <w:sz w:val="28"/>
        </w:rPr>
        <w:t xml:space="preserve">
      Ескерту. 2 - қосымша жаңа редакцияда - Маңғыстау облысы әкімдігінің 21.05.2024 </w:t>
      </w:r>
      <w:r>
        <w:rPr>
          <w:rFonts w:ascii="Times New Roman"/>
          <w:b w:val="false"/>
          <w:i w:val="false"/>
          <w:color w:val="ff0000"/>
          <w:sz w:val="28"/>
        </w:rPr>
        <w:t>№ 79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түрлері, спорттың ойналатын түрлері бойынша жарыстардың жіктелуі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сайынғы ақшалай жабдықталым төлемдерінің мөлшерлері (айлық есептік көрсеткіш)</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Олимпиадалық, Паралимпиадалық, Сурдлимпиадалық спорт түрлері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спортшы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жаттықшырушы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Олимпиадалық және Паралимпиадалық ойындар (жазғы, қысқы)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орын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орын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орын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орын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орын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Олимпиадалық ойындарға үміткер спортшылар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Олимпиадалық ойындарға қатысу үшін лицензия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Сурдлимпиадалық ойындар (жазғы, қысқы)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орын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орын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орын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орын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орын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 арасындағы Олимпиадалық ойындар (жазғы, қысқы)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орын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орын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Азия, Паралимпиадалық, Сурдлимпиадалық ойындар (жазғы, қысқы)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орын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орын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Жастар арасындағы Азия ойындары </w:t>
            </w:r>
          </w:p>
          <w:p>
            <w:pPr>
              <w:spacing w:after="20"/>
              <w:ind w:left="20"/>
              <w:jc w:val="both"/>
            </w:pPr>
            <w:r>
              <w:rPr>
                <w:rFonts w:ascii="Times New Roman"/>
                <w:b w:val="false"/>
                <w:i w:val="false"/>
                <w:color w:val="000000"/>
                <w:sz w:val="20"/>
              </w:rPr>
              <w:t>
(жазғы, қысқы)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орын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орын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Әлем чемпионаты</w:t>
            </w:r>
          </w:p>
          <w:p>
            <w:pPr>
              <w:spacing w:after="20"/>
              <w:ind w:left="20"/>
              <w:jc w:val="both"/>
            </w:pPr>
            <w:r>
              <w:rPr>
                <w:rFonts w:ascii="Times New Roman"/>
                <w:b w:val="false"/>
                <w:i w:val="false"/>
                <w:color w:val="000000"/>
                <w:sz w:val="20"/>
              </w:rPr>
              <w:t>
(жазғы, қысқы)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орын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орын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Азия чемпионаты, Дүниежүзілік Универсиада </w:t>
            </w:r>
          </w:p>
          <w:p>
            <w:pPr>
              <w:spacing w:after="20"/>
              <w:ind w:left="20"/>
              <w:jc w:val="both"/>
            </w:pPr>
            <w:r>
              <w:rPr>
                <w:rFonts w:ascii="Times New Roman"/>
                <w:b w:val="false"/>
                <w:i w:val="false"/>
                <w:color w:val="000000"/>
                <w:sz w:val="20"/>
              </w:rPr>
              <w:t>
(жазғы, қысқы)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орын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орын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Жастар арасындағы Әлем чемпионаты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орын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орын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Азия чемпионаты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орын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орын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чемпионаты және Қазақстан Республикасының спартакиадасы (жазғы, қысқы)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орын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орын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Қазақстан Республикасының чемпионаты, Қазақстан Республикасының Жастар спорт ойындары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орын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орын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Олимпиадалық емес, Паралимпиадалық емес және ұлттық спорт түрлері</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чемпионаты және Қазақстан Республикасының спартакиадасы (жазғы, қысқы)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орын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орын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 Азия чемпионаты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орын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орын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 Әлем чемпионаты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орын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орын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облысы әкімдігінің 2017 жылғы "6" 10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229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2-1 қосымша</w:t>
            </w:r>
          </w:p>
        </w:tc>
      </w:tr>
    </w:tbl>
    <w:p>
      <w:pPr>
        <w:spacing w:after="0"/>
        <w:ind w:left="0"/>
        <w:jc w:val="left"/>
      </w:pPr>
      <w:r>
        <w:rPr>
          <w:rFonts w:ascii="Times New Roman"/>
          <w:b/>
          <w:i w:val="false"/>
          <w:color w:val="000000"/>
        </w:rPr>
        <w:t xml:space="preserve"> Олимпиадалық емес, спорт түрлері бойынша Қазақстан Республикасының құрама командаларының (спорт түрлері бойынша ұлттық құрама командалардың) құрамына кіретін Маңғыстау облысының спортшыларына және жаттықтырушыларына ай сайынғы ақшалай жабдықталым төлемдерінің мөлшері</w:t>
      </w:r>
    </w:p>
    <w:bookmarkStart w:name="z25" w:id="7"/>
    <w:p>
      <w:pPr>
        <w:spacing w:after="0"/>
        <w:ind w:left="0"/>
        <w:jc w:val="both"/>
      </w:pPr>
      <w:r>
        <w:rPr>
          <w:rFonts w:ascii="Times New Roman"/>
          <w:b w:val="false"/>
          <w:i w:val="false"/>
          <w:color w:val="ff0000"/>
          <w:sz w:val="28"/>
        </w:rPr>
        <w:t xml:space="preserve">
      Ескерту. 2-1 қосымша алып тасталды -Маңғыстау облысы әкімдігінің 21.05.2024 </w:t>
      </w:r>
      <w:r>
        <w:rPr>
          <w:rFonts w:ascii="Times New Roman"/>
          <w:b w:val="false"/>
          <w:i w:val="false"/>
          <w:color w:val="ff0000"/>
          <w:sz w:val="28"/>
        </w:rPr>
        <w:t>№ 79</w:t>
      </w:r>
      <w:r>
        <w:rPr>
          <w:rFonts w:ascii="Times New Roman"/>
          <w:b w:val="false"/>
          <w:i w:val="false"/>
          <w:color w:val="ff0000"/>
          <w:sz w:val="28"/>
        </w:rPr>
        <w:t xml:space="preserve"> (алғашқы ресмижарияланған күнінен кейін күнтізбелік он күн өткен соң қолданысқа енгізіледі) қаулысымен.</w:t>
      </w:r>
    </w:p>
    <w:bookmarkEnd w:id="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облысы әкімдігінің 2017 жылғы "6" 10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229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 қосымша</w:t>
            </w:r>
          </w:p>
        </w:tc>
      </w:tr>
    </w:tbl>
    <w:p>
      <w:pPr>
        <w:spacing w:after="0"/>
        <w:ind w:left="0"/>
        <w:jc w:val="left"/>
      </w:pPr>
      <w:r>
        <w:rPr>
          <w:rFonts w:ascii="Times New Roman"/>
          <w:b/>
          <w:i w:val="false"/>
          <w:color w:val="000000"/>
        </w:rPr>
        <w:t xml:space="preserve"> Маңғыстау облысы әкімдігінің күші жойылған кейбір қаулыларының тізбесі</w:t>
      </w:r>
    </w:p>
    <w:bookmarkStart w:name="z17" w:id="8"/>
    <w:p>
      <w:pPr>
        <w:spacing w:after="0"/>
        <w:ind w:left="0"/>
        <w:jc w:val="both"/>
      </w:pPr>
      <w:r>
        <w:rPr>
          <w:rFonts w:ascii="Times New Roman"/>
          <w:b w:val="false"/>
          <w:i w:val="false"/>
          <w:color w:val="000000"/>
          <w:sz w:val="28"/>
        </w:rPr>
        <w:t xml:space="preserve">
      1. Маңғыстау облысы әкімдігінің 2014 жылғы 25 қарашадағы </w:t>
      </w:r>
      <w:r>
        <w:rPr>
          <w:rFonts w:ascii="Times New Roman"/>
          <w:b w:val="false"/>
          <w:i w:val="false"/>
          <w:color w:val="000000"/>
          <w:sz w:val="28"/>
        </w:rPr>
        <w:t>№ 290</w:t>
      </w:r>
      <w:r>
        <w:rPr>
          <w:rFonts w:ascii="Times New Roman"/>
          <w:b w:val="false"/>
          <w:i w:val="false"/>
          <w:color w:val="000000"/>
          <w:sz w:val="28"/>
        </w:rPr>
        <w:t xml:space="preserve"> "Маңғыстау облысының спортшыларына ай сайын ақшалай үлес төлеу туралы" қаулысы (нормативтік құқықтық актілерді мемлекеттік тіркеу тізілімінде № 2546 болып тіркелген, 2014 жылғы 13 желтоқсандағы "Маңғыстау" газетінде жарияланған).</w:t>
      </w:r>
    </w:p>
    <w:bookmarkEnd w:id="8"/>
    <w:bookmarkStart w:name="z18" w:id="9"/>
    <w:p>
      <w:pPr>
        <w:spacing w:after="0"/>
        <w:ind w:left="0"/>
        <w:jc w:val="both"/>
      </w:pPr>
      <w:r>
        <w:rPr>
          <w:rFonts w:ascii="Times New Roman"/>
          <w:b w:val="false"/>
          <w:i w:val="false"/>
          <w:color w:val="000000"/>
          <w:sz w:val="28"/>
        </w:rPr>
        <w:t xml:space="preserve">
      2. Маңғыстау облысы әкімдігінің 2015 жылғы 16 қазандағы </w:t>
      </w:r>
      <w:r>
        <w:rPr>
          <w:rFonts w:ascii="Times New Roman"/>
          <w:b w:val="false"/>
          <w:i w:val="false"/>
          <w:color w:val="000000"/>
          <w:sz w:val="28"/>
        </w:rPr>
        <w:t>№ 316</w:t>
      </w:r>
      <w:r>
        <w:rPr>
          <w:rFonts w:ascii="Times New Roman"/>
          <w:b w:val="false"/>
          <w:i w:val="false"/>
          <w:color w:val="000000"/>
          <w:sz w:val="28"/>
        </w:rPr>
        <w:t xml:space="preserve"> "Маңғыстау облысы әкімдігінің 2014 жылғы 25 қарашадағы № 290 "Маңғыстау облысының спортшыларына ай сайын ақшалай үлес төлеу туралы" қаулысына өзгерістер енгізу туралы" қаулысы (нормативтік құқықтық актілерді мемлекеттік тіркеу тізілімінде № 2868 болып тіркелген, 2015 жылғы 2 желтоқсанда "Әділет" ақпараттық-құқықтық жүйесінде жарияланған).</w:t>
      </w:r>
    </w:p>
    <w:bookmarkEnd w:id="9"/>
    <w:bookmarkStart w:name="z19" w:id="10"/>
    <w:p>
      <w:pPr>
        <w:spacing w:after="0"/>
        <w:ind w:left="0"/>
        <w:jc w:val="both"/>
      </w:pPr>
      <w:r>
        <w:rPr>
          <w:rFonts w:ascii="Times New Roman"/>
          <w:b w:val="false"/>
          <w:i w:val="false"/>
          <w:color w:val="000000"/>
          <w:sz w:val="28"/>
        </w:rPr>
        <w:t xml:space="preserve">
      3. Маңғыстау облысы әкімдігінің 2016 жылғы 19 шілдедегі </w:t>
      </w:r>
      <w:r>
        <w:rPr>
          <w:rFonts w:ascii="Times New Roman"/>
          <w:b w:val="false"/>
          <w:i w:val="false"/>
          <w:color w:val="000000"/>
          <w:sz w:val="28"/>
        </w:rPr>
        <w:t>№ 230</w:t>
      </w:r>
      <w:r>
        <w:rPr>
          <w:rFonts w:ascii="Times New Roman"/>
          <w:b w:val="false"/>
          <w:i w:val="false"/>
          <w:color w:val="000000"/>
          <w:sz w:val="28"/>
        </w:rPr>
        <w:t xml:space="preserve"> "Маңғыстау облысы әкімдігінің 2014 жылғы 25 қарашадағы № 290 "Маңғыстау облысының спортшыларына ай сайын ақшалай үлес төлеу туралы" қаулысына өзгерістер енгізу туралы" қаулысы (нормативтік құқықтық актілерді мемлекеттік тіркеу тізілімінде № 3136 болып тіркелген, 2016 жылғы 24 тамызда "Әділет" ақпараттық-құқықтық жүйесінде жарияланған).</w:t>
      </w:r>
    </w:p>
    <w:bookmarkEnd w:id="1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