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54bb" w14:textId="c9f5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4 қарашадағы № 338 "Ветеринария саласындағы мемлекеттік көрсетілетін қызметтер регламенттерін бекіту туралы" қаулысына өгерістер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6 қарашадағы № 267 қаулысы. Маңғыстау облысы Әділет департаментінде 2017 жылғы 22 қарашада № 3463 болып тіркелді. Күші жойылды-Маңғыстау облысы әкімдігінің 2020 жылғы 5 наурыздағы № 38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05.03.2020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Премьер – Министрінің орынбасары – Қазақстан Республикасының Ауыл шаруашылығы министрінің 2017 жылғы 9 маусымдағы </w:t>
      </w:r>
      <w:r>
        <w:rPr>
          <w:rFonts w:ascii="Times New Roman"/>
          <w:b w:val="false"/>
          <w:i w:val="false"/>
          <w:color w:val="000000"/>
          <w:sz w:val="28"/>
        </w:rPr>
        <w:t>№ 235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мен толықтырулар енгізу туралы" бұйрығына (нормативтік құқықтық актілерді мемлекеттік тіркеу Тізілімінде № 15389 болып тіркелген)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Маңғыстау облысы әкімдігінің 2015 жылғы 4 қарашадағы </w:t>
      </w:r>
      <w:r>
        <w:rPr>
          <w:rFonts w:ascii="Times New Roman"/>
          <w:b w:val="false"/>
          <w:i w:val="false"/>
          <w:color w:val="000000"/>
          <w:sz w:val="28"/>
        </w:rPr>
        <w:t>№ 338</w:t>
      </w:r>
      <w:r>
        <w:rPr>
          <w:rFonts w:ascii="Times New Roman"/>
          <w:b w:val="false"/>
          <w:i w:val="false"/>
          <w:color w:val="000000"/>
          <w:sz w:val="28"/>
        </w:rPr>
        <w:t xml:space="preserve"> "Ветеринария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2898 болып тіркелген, 2015 жылғы 22 желтоқсанда "Әділет" ақпараттық – 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 жаңа редакцияда жазылсын, орыс тіліндегі мәтін өзгермейді: </w:t>
      </w:r>
    </w:p>
    <w:bookmarkStart w:name="z7" w:id="2"/>
    <w:p>
      <w:pPr>
        <w:spacing w:after="0"/>
        <w:ind w:left="0"/>
        <w:jc w:val="both"/>
      </w:pPr>
      <w:r>
        <w:rPr>
          <w:rFonts w:ascii="Times New Roman"/>
          <w:b w:val="false"/>
          <w:i w:val="false"/>
          <w:color w:val="000000"/>
          <w:sz w:val="28"/>
        </w:rPr>
        <w:t>
      "2) Ветеринариялық анықтамалар беру" мемлекеттік көрсетілетін қызмет регламенті";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"Мемлекеттік ветеринариялық - санитариялық бақылау және қадағалау обьектілеріне ветеринариялық - санитариялық қорытынды беру" мемлекеттік көрсетілетін қызмет регламентінде: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 - санитариялық) қағидаларға және талаптарға сәйкес еместігі туралы ветеринариялық-санитариялық қорытынды (бұдан әрі – ветеринариялық - санитариялық қорытынды) не осы мемлекеттік көрсетілетін қызмет регламентінің 8-1 тармағында көзделген негіздер бойынша мемлекеттік қызметті көрсетуден бас тарту туралы дәлелді жауап.</w:t>
      </w:r>
    </w:p>
    <w:bookmarkEnd w:id="4"/>
    <w:bookmarkStart w:name="z11" w:id="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
    <w:bookmarkStart w:name="z12" w:id="6"/>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bookmarkEnd w:id="6"/>
    <w:bookmarkStart w:name="z13" w:id="7"/>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 – санитариялық қорытындыны алу орны,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тіркеуі – 15 (он бес) минут;</w:t>
      </w:r>
    </w:p>
    <w:bookmarkEnd w:id="9"/>
    <w:bookmarkStart w:name="z17" w:id="10"/>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10"/>
    <w:bookmarkStart w:name="z18" w:id="11"/>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5 (бес) жұмыс күн;</w:t>
      </w:r>
    </w:p>
    <w:bookmarkEnd w:id="11"/>
    <w:bookmarkStart w:name="z19" w:id="12"/>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15 (он бес) минут;</w:t>
      </w:r>
    </w:p>
    <w:bookmarkEnd w:id="12"/>
    <w:bookmarkStart w:name="z20" w:id="13"/>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13"/>
    <w:bookmarkStart w:name="z21" w:id="1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4"/>
    <w:bookmarkStart w:name="z22" w:id="15"/>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"8.Әрбір рәсімнің (іс - қимылдың) ұзақтығын көрсете отырып, құрылымдық бөлімшелер (қызметкерлер) арасындағы рәсімдердің (іс- қимылдардың) реттілігін сипаттау:</w:t>
      </w:r>
    </w:p>
    <w:bookmarkEnd w:id="16"/>
    <w:bookmarkStart w:name="z25" w:id="17"/>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 топтамасын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15 (он бес)минут;</w:t>
      </w:r>
    </w:p>
    <w:bookmarkEnd w:id="17"/>
    <w:bookmarkStart w:name="z26" w:id="1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одан әрі қарау, мемлекеттік көрсетілетін қызмет нәтижесін ресімдеу үшін көрсетілетін қызметті берушінің жауапты орындаушысына құжаттарды жолдайды – 15 (он бес) минут;</w:t>
      </w:r>
    </w:p>
    <w:bookmarkEnd w:id="18"/>
    <w:bookmarkStart w:name="z27" w:id="19"/>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объектіні инспекциялауды жүргізеді және ветеринариялық - санитариялық қорытынды береді – 5 (бес) жұмыс күні;</w:t>
      </w:r>
    </w:p>
    <w:bookmarkEnd w:id="19"/>
    <w:bookmarkStart w:name="z28" w:id="2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15 (он бес) минут;</w:t>
      </w:r>
    </w:p>
    <w:bookmarkEnd w:id="20"/>
    <w:bookmarkStart w:name="z29" w:id="21"/>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15 (он бес) минут.</w:t>
      </w:r>
    </w:p>
    <w:bookmarkEnd w:id="21"/>
    <w:bookmarkStart w:name="z30" w:id="22"/>
    <w:p>
      <w:pPr>
        <w:spacing w:after="0"/>
        <w:ind w:left="0"/>
        <w:jc w:val="both"/>
      </w:pPr>
      <w:r>
        <w:rPr>
          <w:rFonts w:ascii="Times New Roman"/>
          <w:b w:val="false"/>
          <w:i w:val="false"/>
          <w:color w:val="000000"/>
          <w:sz w:val="28"/>
        </w:rPr>
        <w:t>
      мынадай мазмұндағы 8-1 тармақпен толықтырылсын:</w:t>
      </w:r>
    </w:p>
    <w:bookmarkEnd w:id="22"/>
    <w:bookmarkStart w:name="z31" w:id="23"/>
    <w:p>
      <w:pPr>
        <w:spacing w:after="0"/>
        <w:ind w:left="0"/>
        <w:jc w:val="both"/>
      </w:pPr>
      <w:r>
        <w:rPr>
          <w:rFonts w:ascii="Times New Roman"/>
          <w:b w:val="false"/>
          <w:i w:val="false"/>
          <w:color w:val="000000"/>
          <w:sz w:val="28"/>
        </w:rPr>
        <w:t>
      "8 - 1. Мемлекеттiк қызметті көрсетуден бас тарту үшін мыналар негіз болып табылады:</w:t>
      </w:r>
    </w:p>
    <w:bookmarkEnd w:id="23"/>
    <w:bookmarkStart w:name="z32" w:id="24"/>
    <w:p>
      <w:pPr>
        <w:spacing w:after="0"/>
        <w:ind w:left="0"/>
        <w:jc w:val="both"/>
      </w:pPr>
      <w:r>
        <w:rPr>
          <w:rFonts w:ascii="Times New Roman"/>
          <w:b w:val="false"/>
          <w:i w:val="false"/>
          <w:color w:val="000000"/>
          <w:sz w:val="28"/>
        </w:rPr>
        <w:t>
      1) өтініш беруші ветеринариялық-санитариялық қорытынды алу үшін ұсынған құжаттардың және/немесе оларда қамтылған деректердің (мәліметтердің) дұрыс еместігінің анықталуы;</w:t>
      </w:r>
    </w:p>
    <w:bookmarkEnd w:id="24"/>
    <w:bookmarkStart w:name="z33" w:id="25"/>
    <w:p>
      <w:pPr>
        <w:spacing w:after="0"/>
        <w:ind w:left="0"/>
        <w:jc w:val="both"/>
      </w:pPr>
      <w:r>
        <w:rPr>
          <w:rFonts w:ascii="Times New Roman"/>
          <w:b w:val="false"/>
          <w:i w:val="false"/>
          <w:color w:val="000000"/>
          <w:sz w:val="28"/>
        </w:rPr>
        <w:t>
      2) өтініш берушіге қатысты ветеринариялық - санитариялық қорытынды алуды талап ететін қызметке немесе жекелеген қызмет түріне тыйым салу туралы заңды күшіне енген сот шешімінің (үкімінің) болуы;</w:t>
      </w:r>
    </w:p>
    <w:bookmarkEnd w:id="25"/>
    <w:bookmarkStart w:name="z34" w:id="26"/>
    <w:p>
      <w:pPr>
        <w:spacing w:after="0"/>
        <w:ind w:left="0"/>
        <w:jc w:val="both"/>
      </w:pPr>
      <w:r>
        <w:rPr>
          <w:rFonts w:ascii="Times New Roman"/>
          <w:b w:val="false"/>
          <w:i w:val="false"/>
          <w:color w:val="000000"/>
          <w:sz w:val="28"/>
        </w:rPr>
        <w:t>
      3) өтініш берушіге қатысты заңды күшіне енген сот шешімінің болуы, оның негізінде өтініш беруші ветеринариялық- санитариялық қорытынды алуға байланысты арнайы құқығынан айрылуы";</w:t>
      </w:r>
    </w:p>
    <w:bookmarkEnd w:id="26"/>
    <w:bookmarkStart w:name="z35" w:id="27"/>
    <w:p>
      <w:pPr>
        <w:spacing w:after="0"/>
        <w:ind w:left="0"/>
        <w:jc w:val="both"/>
      </w:pPr>
      <w:r>
        <w:rPr>
          <w:rFonts w:ascii="Times New Roman"/>
          <w:b w:val="false"/>
          <w:i w:val="false"/>
          <w:color w:val="000000"/>
          <w:sz w:val="28"/>
        </w:rPr>
        <w:t xml:space="preserve">
      "Мемлекеттік ветеринариялық – санитариялық бақылау және қадағалау обьектілеріне ветеринариялық - санитариялық қорытынды беру"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7"/>
    <w:bookmarkStart w:name="z36" w:id="28"/>
    <w:p>
      <w:pPr>
        <w:spacing w:after="0"/>
        <w:ind w:left="0"/>
        <w:jc w:val="both"/>
      </w:pPr>
      <w:r>
        <w:rPr>
          <w:rFonts w:ascii="Times New Roman"/>
          <w:b w:val="false"/>
          <w:i w:val="false"/>
          <w:color w:val="000000"/>
          <w:sz w:val="28"/>
        </w:rPr>
        <w:t>
      көрсетілген қаулымен бекітілген "Ветеринариялық анықтама беру" мемлекеттік көрсетілетін қызмет регламентінде:</w:t>
      </w:r>
    </w:p>
    <w:bookmarkEnd w:id="28"/>
    <w:bookmarkStart w:name="z37" w:id="29"/>
    <w:p>
      <w:pPr>
        <w:spacing w:after="0"/>
        <w:ind w:left="0"/>
        <w:jc w:val="both"/>
      </w:pPr>
      <w:r>
        <w:rPr>
          <w:rFonts w:ascii="Times New Roman"/>
          <w:b w:val="false"/>
          <w:i w:val="false"/>
          <w:color w:val="000000"/>
          <w:sz w:val="28"/>
        </w:rPr>
        <w:t>
      тақырыбы жаңа редакцияда жазылсын, орыс тіліндегі мәтін өзгермейді: "Ветеринариялық анықтамалар беру" мемлекеттік көрсетілетін қызмет регламенті";</w:t>
      </w:r>
    </w:p>
    <w:bookmarkEnd w:id="29"/>
    <w:bookmarkStart w:name="z38" w:id="30"/>
    <w:p>
      <w:pPr>
        <w:spacing w:after="0"/>
        <w:ind w:left="0"/>
        <w:jc w:val="both"/>
      </w:pPr>
      <w:r>
        <w:rPr>
          <w:rFonts w:ascii="Times New Roman"/>
          <w:b w:val="false"/>
          <w:i w:val="false"/>
          <w:color w:val="000000"/>
          <w:sz w:val="28"/>
        </w:rPr>
        <w:t>
      мынадай мазмұндағы 8-1 тармақпен толықтырылсын:</w:t>
      </w:r>
    </w:p>
    <w:bookmarkEnd w:id="30"/>
    <w:bookmarkStart w:name="z39" w:id="31"/>
    <w:p>
      <w:pPr>
        <w:spacing w:after="0"/>
        <w:ind w:left="0"/>
        <w:jc w:val="both"/>
      </w:pPr>
      <w:r>
        <w:rPr>
          <w:rFonts w:ascii="Times New Roman"/>
          <w:b w:val="false"/>
          <w:i w:val="false"/>
          <w:color w:val="000000"/>
          <w:sz w:val="28"/>
        </w:rPr>
        <w:t>
      "8-1. Мемлекеттiк қызметті көрсетуден бас тарту үшін мыналар негіз болып табылады:</w:t>
      </w:r>
    </w:p>
    <w:bookmarkEnd w:id="31"/>
    <w:bookmarkStart w:name="z40" w:id="32"/>
    <w:p>
      <w:pPr>
        <w:spacing w:after="0"/>
        <w:ind w:left="0"/>
        <w:jc w:val="both"/>
      </w:pPr>
      <w:r>
        <w:rPr>
          <w:rFonts w:ascii="Times New Roman"/>
          <w:b w:val="false"/>
          <w:i w:val="false"/>
          <w:color w:val="000000"/>
          <w:sz w:val="28"/>
        </w:rPr>
        <w:t>
      1) толық емес құжаттар топтамасы;</w:t>
      </w:r>
    </w:p>
    <w:bookmarkEnd w:id="32"/>
    <w:bookmarkStart w:name="z41" w:id="33"/>
    <w:p>
      <w:pPr>
        <w:spacing w:after="0"/>
        <w:ind w:left="0"/>
        <w:jc w:val="both"/>
      </w:pPr>
      <w:r>
        <w:rPr>
          <w:rFonts w:ascii="Times New Roman"/>
          <w:b w:val="false"/>
          <w:i w:val="false"/>
          <w:color w:val="000000"/>
          <w:sz w:val="28"/>
        </w:rPr>
        <w:t>
      2) өтініш беруші ветеринариялық анықтама алу үшін ұсынған құжаттардың және/немесе оларда қамтылған деректердің (мәліметтердің) дұрыс еместігінің анықталуы;</w:t>
      </w:r>
    </w:p>
    <w:bookmarkEnd w:id="33"/>
    <w:bookmarkStart w:name="z42" w:id="34"/>
    <w:p>
      <w:pPr>
        <w:spacing w:after="0"/>
        <w:ind w:left="0"/>
        <w:jc w:val="both"/>
      </w:pPr>
      <w:r>
        <w:rPr>
          <w:rFonts w:ascii="Times New Roman"/>
          <w:b w:val="false"/>
          <w:i w:val="false"/>
          <w:color w:val="000000"/>
          <w:sz w:val="28"/>
        </w:rPr>
        <w:t>
      3) жануардың, жануарлардан алынатын өнім мен шикізаттың шығу (орналасқан) орнындағы жануарлардың инфекциялық аурулары бойынша эпизоотиялық ахуалдың өзгеруі (нашарлауы);</w:t>
      </w:r>
    </w:p>
    <w:bookmarkEnd w:id="34"/>
    <w:bookmarkStart w:name="z43" w:id="35"/>
    <w:p>
      <w:pPr>
        <w:spacing w:after="0"/>
        <w:ind w:left="0"/>
        <w:jc w:val="both"/>
      </w:pPr>
      <w:r>
        <w:rPr>
          <w:rFonts w:ascii="Times New Roman"/>
          <w:b w:val="false"/>
          <w:i w:val="false"/>
          <w:color w:val="000000"/>
          <w:sz w:val="28"/>
        </w:rPr>
        <w:t>
       4) жануардың, жануарлардан алынатын өнім мен шикізаттың шығу (орналасқан) орнының саламатсыз аймақ деп белгіленуі;</w:t>
      </w:r>
    </w:p>
    <w:bookmarkEnd w:id="35"/>
    <w:bookmarkStart w:name="z44" w:id="36"/>
    <w:p>
      <w:pPr>
        <w:spacing w:after="0"/>
        <w:ind w:left="0"/>
        <w:jc w:val="both"/>
      </w:pPr>
      <w:r>
        <w:rPr>
          <w:rFonts w:ascii="Times New Roman"/>
          <w:b w:val="false"/>
          <w:i w:val="false"/>
          <w:color w:val="000000"/>
          <w:sz w:val="28"/>
        </w:rPr>
        <w:t>
      5) жануардың жеке нөмірінің болмауы;</w:t>
      </w:r>
    </w:p>
    <w:bookmarkEnd w:id="36"/>
    <w:bookmarkStart w:name="z45" w:id="37"/>
    <w:p>
      <w:pPr>
        <w:spacing w:after="0"/>
        <w:ind w:left="0"/>
        <w:jc w:val="both"/>
      </w:pPr>
      <w:r>
        <w:rPr>
          <w:rFonts w:ascii="Times New Roman"/>
          <w:b w:val="false"/>
          <w:i w:val="false"/>
          <w:color w:val="000000"/>
          <w:sz w:val="28"/>
        </w:rPr>
        <w:t>
      6) жануардың, жануарлардан алынатын өнім мен шикізаттың, көлік құралының ветеринариялық (ветеринариялық-санитариялық) талаптар мен қағидаларға сәйкес келмеуі;</w:t>
      </w:r>
    </w:p>
    <w:bookmarkEnd w:id="37"/>
    <w:bookmarkStart w:name="z46" w:id="38"/>
    <w:p>
      <w:pPr>
        <w:spacing w:after="0"/>
        <w:ind w:left="0"/>
        <w:jc w:val="both"/>
      </w:pPr>
      <w:r>
        <w:rPr>
          <w:rFonts w:ascii="Times New Roman"/>
          <w:b w:val="false"/>
          <w:i w:val="false"/>
          <w:color w:val="000000"/>
          <w:sz w:val="28"/>
        </w:rPr>
        <w:t>
      7) өтініш берушіге қатысты ветеринариялық анықтама алуды талап ететін</w:t>
      </w:r>
    </w:p>
    <w:bookmarkEnd w:id="38"/>
    <w:bookmarkStart w:name="z47" w:id="39"/>
    <w:p>
      <w:pPr>
        <w:spacing w:after="0"/>
        <w:ind w:left="0"/>
        <w:jc w:val="both"/>
      </w:pPr>
      <w:r>
        <w:rPr>
          <w:rFonts w:ascii="Times New Roman"/>
          <w:b w:val="false"/>
          <w:i w:val="false"/>
          <w:color w:val="000000"/>
          <w:sz w:val="28"/>
        </w:rPr>
        <w:t>
      қызметке немесе жекелеген қызмет түріне тыйым салу туралы заңды күшіне енген сот шешімінің (үкімінің) болуы;</w:t>
      </w:r>
    </w:p>
    <w:bookmarkEnd w:id="39"/>
    <w:bookmarkStart w:name="z48" w:id="40"/>
    <w:p>
      <w:pPr>
        <w:spacing w:after="0"/>
        <w:ind w:left="0"/>
        <w:jc w:val="both"/>
      </w:pPr>
      <w:r>
        <w:rPr>
          <w:rFonts w:ascii="Times New Roman"/>
          <w:b w:val="false"/>
          <w:i w:val="false"/>
          <w:color w:val="000000"/>
          <w:sz w:val="28"/>
        </w:rPr>
        <w:t>
      8) өтініш берушіге қатысты заңды күшіне енген сот шешімінің болуы, оның негізінде өтініш беруші ветеринариялық анықтама алуға байланысты арнайы құқығынан айрылуы. ";</w:t>
      </w:r>
    </w:p>
    <w:bookmarkEnd w:id="40"/>
    <w:bookmarkStart w:name="z49" w:id="41"/>
    <w:p>
      <w:pPr>
        <w:spacing w:after="0"/>
        <w:ind w:left="0"/>
        <w:jc w:val="both"/>
      </w:pPr>
      <w:r>
        <w:rPr>
          <w:rFonts w:ascii="Times New Roman"/>
          <w:b w:val="false"/>
          <w:i w:val="false"/>
          <w:color w:val="000000"/>
          <w:sz w:val="28"/>
        </w:rPr>
        <w:t xml:space="preserve">
      "Ветеринариялық анықтама беру" мемлекеттік көрсетілетін қызмет регламентінің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41"/>
    <w:bookmarkStart w:name="z50" w:id="42"/>
    <w:p>
      <w:pPr>
        <w:spacing w:after="0"/>
        <w:ind w:left="0"/>
        <w:jc w:val="both"/>
      </w:pPr>
      <w:r>
        <w:rPr>
          <w:rFonts w:ascii="Times New Roman"/>
          <w:b w:val="false"/>
          <w:i w:val="false"/>
          <w:color w:val="000000"/>
          <w:sz w:val="28"/>
        </w:rPr>
        <w:t>
      көрсетілген қаулымен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регламентінде: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3"/>
    <w:bookmarkStart w:name="z53" w:id="44"/>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15 (он бес) минут;</w:t>
      </w:r>
    </w:p>
    <w:bookmarkEnd w:id="44"/>
    <w:bookmarkStart w:name="z54" w:id="45"/>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45"/>
    <w:bookmarkStart w:name="z55" w:id="46"/>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w:t>
      </w:r>
    </w:p>
    <w:bookmarkEnd w:id="46"/>
    <w:bookmarkStart w:name="z56" w:id="47"/>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7 (жеті) жұмыс күн;</w:t>
      </w:r>
    </w:p>
    <w:bookmarkEnd w:id="47"/>
    <w:bookmarkStart w:name="z57" w:id="48"/>
    <w:p>
      <w:pPr>
        <w:spacing w:after="0"/>
        <w:ind w:left="0"/>
        <w:jc w:val="both"/>
      </w:pPr>
      <w:r>
        <w:rPr>
          <w:rFonts w:ascii="Times New Roman"/>
          <w:b w:val="false"/>
          <w:i w:val="false"/>
          <w:color w:val="000000"/>
          <w:sz w:val="28"/>
        </w:rPr>
        <w:t>
      өндіріс объектісі жүзеге асыратын қызмет түрін өзгертуге әкеп соқтырмай, атауы және/немесе ұйымдық - құқықтық нысаны өзгерген жағдайда – 5 (бес) жұмыс күні;</w:t>
      </w:r>
    </w:p>
    <w:bookmarkEnd w:id="48"/>
    <w:bookmarkStart w:name="z58" w:id="49"/>
    <w:p>
      <w:pPr>
        <w:spacing w:after="0"/>
        <w:ind w:left="0"/>
        <w:jc w:val="both"/>
      </w:pPr>
      <w:r>
        <w:rPr>
          <w:rFonts w:ascii="Times New Roman"/>
          <w:b w:val="false"/>
          <w:i w:val="false"/>
          <w:color w:val="000000"/>
          <w:sz w:val="28"/>
        </w:rPr>
        <w:t>
      жүзеге асыратын қызмет түрі өзгерген жағдайда, өндіріс объектісі осы мемлекеттік көрсетілетін қызмет регламентінде белгіленген мерзімдерде есептік нөмірді беру рәсімдерінен қайта өтеді;</w:t>
      </w:r>
    </w:p>
    <w:bookmarkEnd w:id="49"/>
    <w:bookmarkStart w:name="z59" w:id="50"/>
    <w:p>
      <w:pPr>
        <w:spacing w:after="0"/>
        <w:ind w:left="0"/>
        <w:jc w:val="both"/>
      </w:pPr>
      <w:r>
        <w:rPr>
          <w:rFonts w:ascii="Times New Roman"/>
          <w:b w:val="false"/>
          <w:i w:val="false"/>
          <w:color w:val="000000"/>
          <w:sz w:val="28"/>
        </w:rPr>
        <w:t>
      сою алаңдары қолда бар есептік нөмірін растау үшін осы мемлекеттік көрсетілетін қызмет регламентінде белгіленген мерзімдерде есептік нөмірді қайта ресімдеу рәсімінен өтеді.</w:t>
      </w:r>
    </w:p>
    <w:bookmarkEnd w:id="50"/>
    <w:bookmarkStart w:name="z60" w:id="51"/>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15 (он бес) минут;</w:t>
      </w:r>
    </w:p>
    <w:bookmarkEnd w:id="51"/>
    <w:bookmarkStart w:name="z61" w:id="52"/>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52"/>
    <w:bookmarkStart w:name="z62" w:id="5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53"/>
    <w:bookmarkStart w:name="z63" w:id="54"/>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54"/>
    <w:bookmarkStart w:name="z64" w:id="55"/>
    <w:p>
      <w:pPr>
        <w:spacing w:after="0"/>
        <w:ind w:left="0"/>
        <w:jc w:val="both"/>
      </w:pPr>
      <w:r>
        <w:rPr>
          <w:rFonts w:ascii="Times New Roman"/>
          <w:b w:val="false"/>
          <w:i w:val="false"/>
          <w:color w:val="000000"/>
          <w:sz w:val="28"/>
        </w:rPr>
        <w:t>
      мынадай мазмұндағы 5-1 тармақпен толықтырылсын:</w:t>
      </w:r>
    </w:p>
    <w:bookmarkEnd w:id="55"/>
    <w:bookmarkStart w:name="z65" w:id="56"/>
    <w:p>
      <w:pPr>
        <w:spacing w:after="0"/>
        <w:ind w:left="0"/>
        <w:jc w:val="both"/>
      </w:pPr>
      <w:r>
        <w:rPr>
          <w:rFonts w:ascii="Times New Roman"/>
          <w:b w:val="false"/>
          <w:i w:val="false"/>
          <w:color w:val="000000"/>
          <w:sz w:val="28"/>
        </w:rPr>
        <w:t>
      "5-1. Мемлекеттік қызметті көрсетуден бас тартуға мыналар негіз болып табылады:</w:t>
      </w:r>
    </w:p>
    <w:bookmarkEnd w:id="56"/>
    <w:bookmarkStart w:name="z66" w:id="57"/>
    <w:p>
      <w:pPr>
        <w:spacing w:after="0"/>
        <w:ind w:left="0"/>
        <w:jc w:val="both"/>
      </w:pPr>
      <w:r>
        <w:rPr>
          <w:rFonts w:ascii="Times New Roman"/>
          <w:b w:val="false"/>
          <w:i w:val="false"/>
          <w:color w:val="000000"/>
          <w:sz w:val="28"/>
        </w:rPr>
        <w:t>
      1) өтініш беруші есепке алу нөмірін алу үшін ұсынған құжаттардың және/немесе оларда қамтылған деректердің (мәліметтердің) дұрыс еместігінің анықталуы;</w:t>
      </w:r>
    </w:p>
    <w:bookmarkEnd w:id="57"/>
    <w:bookmarkStart w:name="z67" w:id="58"/>
    <w:p>
      <w:pPr>
        <w:spacing w:after="0"/>
        <w:ind w:left="0"/>
        <w:jc w:val="both"/>
      </w:pPr>
      <w:r>
        <w:rPr>
          <w:rFonts w:ascii="Times New Roman"/>
          <w:b w:val="false"/>
          <w:i w:val="false"/>
          <w:color w:val="000000"/>
          <w:sz w:val="28"/>
        </w:rPr>
        <w:t>
      2) есепке алу нөмірін беру үшін қажетті ұсынылған құжаттардың, объектілердің деректер мен мәліметтердің сәйкес келмеуі;</w:t>
      </w:r>
    </w:p>
    <w:bookmarkEnd w:id="58"/>
    <w:bookmarkStart w:name="z68" w:id="59"/>
    <w:p>
      <w:pPr>
        <w:spacing w:after="0"/>
        <w:ind w:left="0"/>
        <w:jc w:val="both"/>
      </w:pPr>
      <w:r>
        <w:rPr>
          <w:rFonts w:ascii="Times New Roman"/>
          <w:b w:val="false"/>
          <w:i w:val="false"/>
          <w:color w:val="000000"/>
          <w:sz w:val="28"/>
        </w:rPr>
        <w:t>
      3) берілген ветеринариялық-санитариялық қорытындыға сәйкес өндіріс</w:t>
      </w:r>
    </w:p>
    <w:bookmarkEnd w:id="59"/>
    <w:bookmarkStart w:name="z69" w:id="60"/>
    <w:p>
      <w:pPr>
        <w:spacing w:after="0"/>
        <w:ind w:left="0"/>
        <w:jc w:val="both"/>
      </w:pPr>
      <w:r>
        <w:rPr>
          <w:rFonts w:ascii="Times New Roman"/>
          <w:b w:val="false"/>
          <w:i w:val="false"/>
          <w:color w:val="000000"/>
          <w:sz w:val="28"/>
        </w:rPr>
        <w:t>
      объектісінің Қазақстан Республикасының ветеринария саласындағы заңнамасының талаптарына сәйкес келмеуі, сондай-ақ егер, өтініш беруші өндіріс объектісі экспорттаушы болып табылса, экспорт жүзеге асырылатын елдің ветеринариялық (ветеринариялық-санитариялық) талаптарына сәйкес келмеуі;</w:t>
      </w:r>
    </w:p>
    <w:bookmarkEnd w:id="60"/>
    <w:bookmarkStart w:name="z70" w:id="61"/>
    <w:p>
      <w:pPr>
        <w:spacing w:after="0"/>
        <w:ind w:left="0"/>
        <w:jc w:val="both"/>
      </w:pPr>
      <w:r>
        <w:rPr>
          <w:rFonts w:ascii="Times New Roman"/>
          <w:b w:val="false"/>
          <w:i w:val="false"/>
          <w:color w:val="000000"/>
          <w:sz w:val="28"/>
        </w:rPr>
        <w:t>
      4) өтініш берушіге қатысты өндіріс объектісіне есепке алу нөмірін алуды</w:t>
      </w:r>
    </w:p>
    <w:bookmarkEnd w:id="61"/>
    <w:bookmarkStart w:name="z71" w:id="62"/>
    <w:p>
      <w:pPr>
        <w:spacing w:after="0"/>
        <w:ind w:left="0"/>
        <w:jc w:val="both"/>
      </w:pPr>
      <w:r>
        <w:rPr>
          <w:rFonts w:ascii="Times New Roman"/>
          <w:b w:val="false"/>
          <w:i w:val="false"/>
          <w:color w:val="000000"/>
          <w:sz w:val="28"/>
        </w:rPr>
        <w:t>
      талап ететін қызметке немесе жекелеген қызмет түріне тыйым салу туралы заңды күшіне енген сот шешімнің (үкімнің) болуы;</w:t>
      </w:r>
    </w:p>
    <w:bookmarkEnd w:id="62"/>
    <w:bookmarkStart w:name="z72" w:id="63"/>
    <w:p>
      <w:pPr>
        <w:spacing w:after="0"/>
        <w:ind w:left="0"/>
        <w:jc w:val="both"/>
      </w:pPr>
      <w:r>
        <w:rPr>
          <w:rFonts w:ascii="Times New Roman"/>
          <w:b w:val="false"/>
          <w:i w:val="false"/>
          <w:color w:val="000000"/>
          <w:sz w:val="28"/>
        </w:rPr>
        <w:t>
      5) өтініш берушіге қатысты заңды күшіне енген сот шешімнің болуы, оның негізінде өтініш беруші өндіріс объектісіне есепке алу нөмірін алуға байланысты арнайы құқығынан айрылуы.";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74" w:id="6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 іс - қимылдардың) реттілігін сипаттау:</w:t>
      </w:r>
    </w:p>
    <w:bookmarkEnd w:id="64"/>
    <w:bookmarkStart w:name="z75" w:id="65"/>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 топтамасын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15 (он бес)минут;</w:t>
      </w:r>
    </w:p>
    <w:bookmarkEnd w:id="65"/>
    <w:bookmarkStart w:name="z76" w:id="6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одан әрі қарау, мемлекеттік көрсетілетін қызметті ресімдеу үшін көрсетілетін қызметті берушінің жауапты орындаушысына құжаттарды жолдайды – 15 (он бес) минут;</w:t>
      </w:r>
    </w:p>
    <w:bookmarkEnd w:id="66"/>
    <w:bookmarkStart w:name="z77" w:id="6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өндіріс объектісіне есептік нөмір беру туралы сұрауды тіркейді, өндіріс объектісіне есептік нөмір береді немесе өндіріс объектісіне есептік нөмір беру туралы растайды (бұдан әрі - растау):</w:t>
      </w:r>
    </w:p>
    <w:bookmarkEnd w:id="67"/>
    <w:bookmarkStart w:name="z78" w:id="68"/>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7 (жеті) жұмыс күн;</w:t>
      </w:r>
    </w:p>
    <w:bookmarkEnd w:id="68"/>
    <w:bookmarkStart w:name="z79" w:id="69"/>
    <w:p>
      <w:pPr>
        <w:spacing w:after="0"/>
        <w:ind w:left="0"/>
        <w:jc w:val="both"/>
      </w:pPr>
      <w:r>
        <w:rPr>
          <w:rFonts w:ascii="Times New Roman"/>
          <w:b w:val="false"/>
          <w:i w:val="false"/>
          <w:color w:val="000000"/>
          <w:sz w:val="28"/>
        </w:rPr>
        <w:t>
      өндіріс объектісі жүзеге асыратын қызмет түрін өзгертуге әкеп соқтырмай, атауы және (немесе) ұйымдық-құқықтық нысаны өзгерген жағдайда – 5 (бес) жұмыс күні;</w:t>
      </w:r>
    </w:p>
    <w:bookmarkEnd w:id="69"/>
    <w:bookmarkStart w:name="z80" w:id="70"/>
    <w:p>
      <w:pPr>
        <w:spacing w:after="0"/>
        <w:ind w:left="0"/>
        <w:jc w:val="both"/>
      </w:pPr>
      <w:r>
        <w:rPr>
          <w:rFonts w:ascii="Times New Roman"/>
          <w:b w:val="false"/>
          <w:i w:val="false"/>
          <w:color w:val="000000"/>
          <w:sz w:val="28"/>
        </w:rPr>
        <w:t>
      өндіріс объектісінің қызмет түрі өзгерген жағдайда, осы мемлекеттік көрсетілетін қызмет регламентінде белгіленген мерзімдерде есептік нөмірді беру рәсімдерінен қайта өтеді;</w:t>
      </w:r>
    </w:p>
    <w:bookmarkEnd w:id="70"/>
    <w:bookmarkStart w:name="z81" w:id="71"/>
    <w:p>
      <w:pPr>
        <w:spacing w:after="0"/>
        <w:ind w:left="0"/>
        <w:jc w:val="both"/>
      </w:pPr>
      <w:r>
        <w:rPr>
          <w:rFonts w:ascii="Times New Roman"/>
          <w:b w:val="false"/>
          <w:i w:val="false"/>
          <w:color w:val="000000"/>
          <w:sz w:val="28"/>
        </w:rPr>
        <w:t>
       сою алаңдары қолда бар есептік нөмірін растау үшін осы мемлекеттік көрсетілетін қызмет регламентінде белгіленген мерзімдерде есептік нөмірді қайта ресімдеу рәсімінен өтеді.</w:t>
      </w:r>
    </w:p>
    <w:bookmarkEnd w:id="71"/>
    <w:bookmarkStart w:name="z82" w:id="7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15 (он бес) минут;</w:t>
      </w:r>
    </w:p>
    <w:bookmarkEnd w:id="72"/>
    <w:bookmarkStart w:name="z83" w:id="73"/>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15 (он бес) минут.</w:t>
      </w:r>
    </w:p>
    <w:bookmarkEnd w:id="73"/>
    <w:bookmarkStart w:name="z84" w:id="74"/>
    <w:p>
      <w:pPr>
        <w:spacing w:after="0"/>
        <w:ind w:left="0"/>
        <w:jc w:val="both"/>
      </w:pPr>
      <w:r>
        <w:rPr>
          <w:rFonts w:ascii="Times New Roman"/>
          <w:b w:val="false"/>
          <w:i w:val="false"/>
          <w:color w:val="000000"/>
          <w:sz w:val="28"/>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74"/>
    <w:bookmarkStart w:name="z85" w:id="75"/>
    <w:p>
      <w:pPr>
        <w:spacing w:after="0"/>
        <w:ind w:left="0"/>
        <w:jc w:val="both"/>
      </w:pPr>
      <w:r>
        <w:rPr>
          <w:rFonts w:ascii="Times New Roman"/>
          <w:b w:val="false"/>
          <w:i w:val="false"/>
          <w:color w:val="000000"/>
          <w:sz w:val="28"/>
        </w:rPr>
        <w:t>
      көрсетілген қаулымен бекітілген "Ауыл шаруашылығы жануарларын ветеринариялық паспорт бере отырып бірдейлендіруді жүргізу" мемлекеттік көрсетілетін қызмет регламентінде: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87" w:id="76"/>
    <w:p>
      <w:pPr>
        <w:spacing w:after="0"/>
        <w:ind w:left="0"/>
        <w:jc w:val="both"/>
      </w:pPr>
      <w:r>
        <w:rPr>
          <w:rFonts w:ascii="Times New Roman"/>
          <w:b w:val="false"/>
          <w:i w:val="false"/>
          <w:color w:val="000000"/>
          <w:sz w:val="28"/>
        </w:rPr>
        <w:t>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 - көшірме беру не осы мемлекеттік көрсетілетін қызмет регламентінің 8-1 тармағында көзделген негіздер бойынша мемлекеттік қызметті көрсетуден бас тарту туралы дәлелді жауап.</w:t>
      </w:r>
    </w:p>
    <w:bookmarkEnd w:id="76"/>
    <w:bookmarkStart w:name="z88" w:id="77"/>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bookmarkEnd w:id="77"/>
    <w:bookmarkStart w:name="z89" w:id="78"/>
    <w:p>
      <w:pPr>
        <w:spacing w:after="0"/>
        <w:ind w:left="0"/>
        <w:jc w:val="both"/>
      </w:pPr>
      <w:r>
        <w:rPr>
          <w:rFonts w:ascii="Times New Roman"/>
          <w:b w:val="false"/>
          <w:i w:val="false"/>
          <w:color w:val="000000"/>
          <w:sz w:val="28"/>
        </w:rPr>
        <w:t>
      мынадай мазмұндағы 8-1 тармақпен толықтырылсын:</w:t>
      </w:r>
    </w:p>
    <w:bookmarkEnd w:id="78"/>
    <w:bookmarkStart w:name="z90" w:id="79"/>
    <w:p>
      <w:pPr>
        <w:spacing w:after="0"/>
        <w:ind w:left="0"/>
        <w:jc w:val="both"/>
      </w:pPr>
      <w:r>
        <w:rPr>
          <w:rFonts w:ascii="Times New Roman"/>
          <w:b w:val="false"/>
          <w:i w:val="false"/>
          <w:color w:val="000000"/>
          <w:sz w:val="28"/>
        </w:rPr>
        <w:t>
      "8-1. Мемлекеттік қызметті көрсетуден бас тартуға мыналар негіз болып табылады:</w:t>
      </w:r>
    </w:p>
    <w:bookmarkEnd w:id="79"/>
    <w:bookmarkStart w:name="z91" w:id="80"/>
    <w:p>
      <w:pPr>
        <w:spacing w:after="0"/>
        <w:ind w:left="0"/>
        <w:jc w:val="both"/>
      </w:pPr>
      <w:r>
        <w:rPr>
          <w:rFonts w:ascii="Times New Roman"/>
          <w:b w:val="false"/>
          <w:i w:val="false"/>
          <w:color w:val="000000"/>
          <w:sz w:val="28"/>
        </w:rPr>
        <w:t>
      өтініш беруші ветеринариялық паспорт бере отырып, жануарға жеке нөмір алу үшін ұсынған құжаттардың және/немесе оларда қамтылған деректердің (мәліметтердің) дұрыс еместігінің анықталуы;</w:t>
      </w:r>
    </w:p>
    <w:bookmarkEnd w:id="80"/>
    <w:bookmarkStart w:name="z92" w:id="81"/>
    <w:p>
      <w:pPr>
        <w:spacing w:after="0"/>
        <w:ind w:left="0"/>
        <w:jc w:val="both"/>
      </w:pPr>
      <w:r>
        <w:rPr>
          <w:rFonts w:ascii="Times New Roman"/>
          <w:b w:val="false"/>
          <w:i w:val="false"/>
          <w:color w:val="000000"/>
          <w:sz w:val="28"/>
        </w:rPr>
        <w:t>
      2) өтініш берушіге қатысты ветеринариялық паспорт бере отырып, жануарға жеке нөмір алуды талап ететін қызметке немесе жекелеген қызмет түріне тыйым салу туралы заңды күшіне енген сот шешімінің (үкімінің) болуы;</w:t>
      </w:r>
    </w:p>
    <w:bookmarkEnd w:id="81"/>
    <w:bookmarkStart w:name="z93" w:id="82"/>
    <w:p>
      <w:pPr>
        <w:spacing w:after="0"/>
        <w:ind w:left="0"/>
        <w:jc w:val="both"/>
      </w:pPr>
      <w:r>
        <w:rPr>
          <w:rFonts w:ascii="Times New Roman"/>
          <w:b w:val="false"/>
          <w:i w:val="false"/>
          <w:color w:val="000000"/>
          <w:sz w:val="28"/>
        </w:rPr>
        <w:t>
      3) өтініш берушіге қатысты заңды күшіне енген сот шешімінің болуы, оның негізінде өтініш беруші ветеринариялық паспорт бере отырып, жануарға жеке нөмір алуға байланысты арнайы құқығынан айрылуы.".</w:t>
      </w:r>
    </w:p>
    <w:bookmarkEnd w:id="82"/>
    <w:bookmarkStart w:name="z94" w:id="83"/>
    <w:p>
      <w:pPr>
        <w:spacing w:after="0"/>
        <w:ind w:left="0"/>
        <w:jc w:val="both"/>
      </w:pPr>
      <w:r>
        <w:rPr>
          <w:rFonts w:ascii="Times New Roman"/>
          <w:b w:val="false"/>
          <w:i w:val="false"/>
          <w:color w:val="000000"/>
          <w:sz w:val="28"/>
        </w:rPr>
        <w:t>
      көрсетілген қаулымен бекітілген "Ветеринария саласында кәсіпкерлік қызметті жүзеге асыратын жеке және заңды тұлғаларды аттестаттау" мемлекеттік көрсетілетін қызмет регламентінде: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96" w:id="84"/>
    <w:p>
      <w:pPr>
        <w:spacing w:after="0"/>
        <w:ind w:left="0"/>
        <w:jc w:val="both"/>
      </w:pPr>
      <w:r>
        <w:rPr>
          <w:rFonts w:ascii="Times New Roman"/>
          <w:b w:val="false"/>
          <w:i w:val="false"/>
          <w:color w:val="000000"/>
          <w:sz w:val="28"/>
        </w:rPr>
        <w:t>
      "3. Мемлекеттік қызметті көрсету нәтижесі – мынадай шешімдердің бірі көрсетілген аттестаттау парағы:</w:t>
      </w:r>
    </w:p>
    <w:bookmarkEnd w:id="84"/>
    <w:bookmarkStart w:name="z97" w:id="85"/>
    <w:p>
      <w:pPr>
        <w:spacing w:after="0"/>
        <w:ind w:left="0"/>
        <w:jc w:val="both"/>
      </w:pPr>
      <w:r>
        <w:rPr>
          <w:rFonts w:ascii="Times New Roman"/>
          <w:b w:val="false"/>
          <w:i w:val="false"/>
          <w:color w:val="000000"/>
          <w:sz w:val="28"/>
        </w:rPr>
        <w:t>
      1) аттестатталды;</w:t>
      </w:r>
    </w:p>
    <w:bookmarkEnd w:id="85"/>
    <w:bookmarkStart w:name="z98" w:id="86"/>
    <w:p>
      <w:pPr>
        <w:spacing w:after="0"/>
        <w:ind w:left="0"/>
        <w:jc w:val="both"/>
      </w:pPr>
      <w:r>
        <w:rPr>
          <w:rFonts w:ascii="Times New Roman"/>
          <w:b w:val="false"/>
          <w:i w:val="false"/>
          <w:color w:val="000000"/>
          <w:sz w:val="28"/>
        </w:rPr>
        <w:t>
      2) қайта аттестатталуы тиіс;</w:t>
      </w:r>
    </w:p>
    <w:bookmarkEnd w:id="86"/>
    <w:bookmarkStart w:name="z99" w:id="87"/>
    <w:p>
      <w:pPr>
        <w:spacing w:after="0"/>
        <w:ind w:left="0"/>
        <w:jc w:val="both"/>
      </w:pPr>
      <w:r>
        <w:rPr>
          <w:rFonts w:ascii="Times New Roman"/>
          <w:b w:val="false"/>
          <w:i w:val="false"/>
          <w:color w:val="000000"/>
          <w:sz w:val="28"/>
        </w:rPr>
        <w:t>
      3) аттестатталған жоқ;</w:t>
      </w:r>
    </w:p>
    <w:bookmarkEnd w:id="87"/>
    <w:bookmarkStart w:name="z100" w:id="88"/>
    <w:p>
      <w:pPr>
        <w:spacing w:after="0"/>
        <w:ind w:left="0"/>
        <w:jc w:val="both"/>
      </w:pPr>
      <w:r>
        <w:rPr>
          <w:rFonts w:ascii="Times New Roman"/>
          <w:b w:val="false"/>
          <w:i w:val="false"/>
          <w:color w:val="000000"/>
          <w:sz w:val="28"/>
        </w:rPr>
        <w:t>
      мемлекеттік көрсетілетін қызмет стандартының 9-1 тармағында көзделген негіздер бойынша мемлекеттік қызметті көрсетуден бас тарту туралы дәлелді жауап.</w:t>
      </w:r>
    </w:p>
    <w:bookmarkEnd w:id="88"/>
    <w:bookmarkStart w:name="z101" w:id="89"/>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89"/>
    <w:bookmarkStart w:name="z102" w:id="90"/>
    <w:p>
      <w:pPr>
        <w:spacing w:after="0"/>
        <w:ind w:left="0"/>
        <w:jc w:val="both"/>
      </w:pPr>
      <w:r>
        <w:rPr>
          <w:rFonts w:ascii="Times New Roman"/>
          <w:b w:val="false"/>
          <w:i w:val="false"/>
          <w:color w:val="000000"/>
          <w:sz w:val="28"/>
        </w:rPr>
        <w:t>
      Аттестаттау парағы электрондық нысанда ресімделеді, басып шығарылады, оған комиссия төрағасы, мүшелері және хатшысы қол қояды.</w:t>
      </w:r>
    </w:p>
    <w:bookmarkEnd w:id="90"/>
    <w:bookmarkStart w:name="z103" w:id="91"/>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 саласында кәсіпкерлік қызметті жүзеге асыратын жеке және заңды тұлғаларды аттестаттаудың өткізілетін күні, уақыты, орны туралы хабарлама және көрсетілетін қызметті берушінің уәкілетті адамының электрондық цифрлық қолтаңбасымен (бұдан әрі – ЭЦҚ) куәландырылған электрондық құжат нысанындағы мемлекеттік қызметті көрсету нәтижесі жолданады.";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5" w:id="9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2"/>
    <w:bookmarkStart w:name="z106" w:id="93"/>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15 (он бес) минут;</w:t>
      </w:r>
    </w:p>
    <w:bookmarkEnd w:id="93"/>
    <w:bookmarkStart w:name="z107" w:id="94"/>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94"/>
    <w:bookmarkStart w:name="z108" w:id="95"/>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комиссияға қарау үшін жіберуі – 15 (он бес) минут;</w:t>
      </w:r>
    </w:p>
    <w:bookmarkEnd w:id="95"/>
    <w:bookmarkStart w:name="z109" w:id="96"/>
    <w:p>
      <w:pPr>
        <w:spacing w:after="0"/>
        <w:ind w:left="0"/>
        <w:jc w:val="both"/>
      </w:pPr>
      <w:r>
        <w:rPr>
          <w:rFonts w:ascii="Times New Roman"/>
          <w:b w:val="false"/>
          <w:i w:val="false"/>
          <w:color w:val="000000"/>
          <w:sz w:val="28"/>
        </w:rPr>
        <w:t>
      4) аттестаттау комиссияның тестілеу және әңгімелесу жүргізуі - аттестаттау кестесіне сәйкес;</w:t>
      </w:r>
    </w:p>
    <w:bookmarkEnd w:id="96"/>
    <w:bookmarkStart w:name="z110" w:id="97"/>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15 (он бес) минут.</w:t>
      </w:r>
    </w:p>
    <w:bookmarkEnd w:id="97"/>
    <w:bookmarkStart w:name="z111" w:id="98"/>
    <w:p>
      <w:pPr>
        <w:spacing w:after="0"/>
        <w:ind w:left="0"/>
        <w:jc w:val="both"/>
      </w:pPr>
      <w:r>
        <w:rPr>
          <w:rFonts w:ascii="Times New Roman"/>
          <w:b w:val="false"/>
          <w:i w:val="false"/>
          <w:color w:val="000000"/>
          <w:sz w:val="28"/>
        </w:rPr>
        <w:t>
      Көрсетілетін қызметті алушы құжаттар топтамасын тапсырған сәттен бастап және мемлекеттік қызметті көрсету нәтижесін алу сәтіне дейін аттестаттау кестесіне сәйкес жүзеге асырылады.</w:t>
      </w:r>
    </w:p>
    <w:bookmarkEnd w:id="98"/>
    <w:bookmarkStart w:name="z112" w:id="99"/>
    <w:p>
      <w:pPr>
        <w:spacing w:after="0"/>
        <w:ind w:left="0"/>
        <w:jc w:val="both"/>
      </w:pPr>
      <w:r>
        <w:rPr>
          <w:rFonts w:ascii="Times New Roman"/>
          <w:b w:val="false"/>
          <w:i w:val="false"/>
          <w:color w:val="000000"/>
          <w:sz w:val="28"/>
        </w:rPr>
        <w:t>
      Аттестаттау 1 (бір) күнде өткізіледі және мынадай екі кезеңнен тұрады: тестілеу және әңгімелесу.</w:t>
      </w:r>
    </w:p>
    <w:bookmarkEnd w:id="99"/>
    <w:bookmarkStart w:name="z113" w:id="100"/>
    <w:p>
      <w:pPr>
        <w:spacing w:after="0"/>
        <w:ind w:left="0"/>
        <w:jc w:val="both"/>
      </w:pPr>
      <w:r>
        <w:rPr>
          <w:rFonts w:ascii="Times New Roman"/>
          <w:b w:val="false"/>
          <w:i w:val="false"/>
          <w:color w:val="000000"/>
          <w:sz w:val="28"/>
        </w:rPr>
        <w:t>
      Көрсетілетін қызметті алушы тестілеуден теріс нәтиже алған жағдайда аттестаттаудың екінші кезеңіне (әңгімелесу) өтпейді. Қайта тестілеу алғашқы тестілеу өткізілген күннен бастап 6 (алты) айдан кейін осы мемлекеттік көрсетілетін қызмет регламентінде айқындалған тәртіппен өткізіледі.</w:t>
      </w:r>
    </w:p>
    <w:bookmarkEnd w:id="100"/>
    <w:bookmarkStart w:name="z114" w:id="101"/>
    <w:p>
      <w:pPr>
        <w:spacing w:after="0"/>
        <w:ind w:left="0"/>
        <w:jc w:val="both"/>
      </w:pPr>
      <w:r>
        <w:rPr>
          <w:rFonts w:ascii="Times New Roman"/>
          <w:b w:val="false"/>
          <w:i w:val="false"/>
          <w:color w:val="000000"/>
          <w:sz w:val="28"/>
        </w:rPr>
        <w:t>
      Комиссия шешім қабылдаған жағдайда, қайта әңгімелесуден өтуі тиіс. Қайта әңгімелесу алғашқы әңгімелесу өткізілген күннен бастап 1 (бір) айдан кейін өткізіледі.</w:t>
      </w:r>
    </w:p>
    <w:bookmarkEnd w:id="101"/>
    <w:bookmarkStart w:name="z115" w:id="102"/>
    <w:p>
      <w:pPr>
        <w:spacing w:after="0"/>
        <w:ind w:left="0"/>
        <w:jc w:val="both"/>
      </w:pPr>
      <w:r>
        <w:rPr>
          <w:rFonts w:ascii="Times New Roman"/>
          <w:b w:val="false"/>
          <w:i w:val="false"/>
          <w:color w:val="000000"/>
          <w:sz w:val="28"/>
        </w:rPr>
        <w:t>
      Аттестаттаудан өтпеген жағдайда, көрсетілетін қызметті алушы аттестаттау нәтижесін алған күннен бастап бір жыл өткеннен кейін аттестаттауға қайта қатысады.</w:t>
      </w:r>
    </w:p>
    <w:bookmarkEnd w:id="102"/>
    <w:bookmarkStart w:name="z116"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End w:id="103"/>
    <w:bookmarkStart w:name="z117" w:id="104"/>
    <w:p>
      <w:pPr>
        <w:spacing w:after="0"/>
        <w:ind w:left="0"/>
        <w:jc w:val="both"/>
      </w:pPr>
      <w:r>
        <w:rPr>
          <w:rFonts w:ascii="Times New Roman"/>
          <w:b w:val="false"/>
          <w:i w:val="false"/>
          <w:color w:val="000000"/>
          <w:sz w:val="28"/>
        </w:rPr>
        <w:t>
      "8. Әрбір рәсімнің (іс - қимылдың) ұзақтығын көрсете отырып, құрылымдық бөлімшелер (қызметкерлер) арасындағы рәсімдердің ( іс- қимылдардың) реттілігін сипаттау:</w:t>
      </w:r>
    </w:p>
    <w:bookmarkEnd w:id="104"/>
    <w:bookmarkStart w:name="z118" w:id="105"/>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15 (он бес) минут;</w:t>
      </w:r>
    </w:p>
    <w:bookmarkEnd w:id="105"/>
    <w:bookmarkStart w:name="z119" w:id="10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орындаушыға жолдайды – 15 (он бес) минут;</w:t>
      </w:r>
    </w:p>
    <w:bookmarkEnd w:id="106"/>
    <w:bookmarkStart w:name="z120" w:id="10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және комиссияға қарауға жолдайды – 15 (он бес) минут;</w:t>
      </w:r>
    </w:p>
    <w:bookmarkEnd w:id="107"/>
    <w:bookmarkStart w:name="z121" w:id="108"/>
    <w:p>
      <w:pPr>
        <w:spacing w:after="0"/>
        <w:ind w:left="0"/>
        <w:jc w:val="both"/>
      </w:pPr>
      <w:r>
        <w:rPr>
          <w:rFonts w:ascii="Times New Roman"/>
          <w:b w:val="false"/>
          <w:i w:val="false"/>
          <w:color w:val="000000"/>
          <w:sz w:val="28"/>
        </w:rPr>
        <w:t>
      4) комиссия аттестаттауды жүргізеді және шешімнің нәтижесін береді– аттестаттау кестесіне сәйкес;</w:t>
      </w:r>
    </w:p>
    <w:bookmarkEnd w:id="108"/>
    <w:bookmarkStart w:name="z122" w:id="109"/>
    <w:p>
      <w:pPr>
        <w:spacing w:after="0"/>
        <w:ind w:left="0"/>
        <w:jc w:val="both"/>
      </w:pPr>
      <w:r>
        <w:rPr>
          <w:rFonts w:ascii="Times New Roman"/>
          <w:b w:val="false"/>
          <w:i w:val="false"/>
          <w:color w:val="000000"/>
          <w:sz w:val="28"/>
        </w:rPr>
        <w:t xml:space="preserve">
      5) көрсетілетін қызметті берушінің жауапты орындаушысы мемлекеттік көрсетілетін қызметтің нәтижесін ресімдейді және көрсетілетін қызметті берушінің кеңсесі мемлекеттік қызмет көрсету нәтижесін көрсетілетін қызметті алушыға (не сенімхат бойынша оның өкіліне) береді – 15 (он бес) минут; </w:t>
      </w:r>
    </w:p>
    <w:bookmarkEnd w:id="109"/>
    <w:bookmarkStart w:name="z123" w:id="11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10"/>
    <w:bookmarkStart w:name="z124" w:id="111"/>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bookmarkEnd w:id="111"/>
    <w:bookmarkStart w:name="z125" w:id="112"/>
    <w:p>
      <w:pPr>
        <w:spacing w:after="0"/>
        <w:ind w:left="0"/>
        <w:jc w:val="both"/>
      </w:pPr>
      <w:r>
        <w:rPr>
          <w:rFonts w:ascii="Times New Roman"/>
          <w:b w:val="false"/>
          <w:i w:val="false"/>
          <w:color w:val="000000"/>
          <w:sz w:val="28"/>
        </w:rPr>
        <w:t>
      мынадай мазмұндағы 8-1 тармақпен толықтырылсын:</w:t>
      </w:r>
    </w:p>
    <w:bookmarkEnd w:id="112"/>
    <w:bookmarkStart w:name="z126" w:id="113"/>
    <w:p>
      <w:pPr>
        <w:spacing w:after="0"/>
        <w:ind w:left="0"/>
        <w:jc w:val="both"/>
      </w:pPr>
      <w:r>
        <w:rPr>
          <w:rFonts w:ascii="Times New Roman"/>
          <w:b w:val="false"/>
          <w:i w:val="false"/>
          <w:color w:val="000000"/>
          <w:sz w:val="28"/>
        </w:rPr>
        <w:t>
      "8-1. Мемлекеттік қызметті көрсетуден бас тартуға мыналар негіз болып табылады:</w:t>
      </w:r>
    </w:p>
    <w:bookmarkEnd w:id="113"/>
    <w:bookmarkStart w:name="z127" w:id="114"/>
    <w:p>
      <w:pPr>
        <w:spacing w:after="0"/>
        <w:ind w:left="0"/>
        <w:jc w:val="both"/>
      </w:pPr>
      <w:r>
        <w:rPr>
          <w:rFonts w:ascii="Times New Roman"/>
          <w:b w:val="false"/>
          <w:i w:val="false"/>
          <w:color w:val="000000"/>
          <w:sz w:val="28"/>
        </w:rPr>
        <w:t>
      1) өтініш беруші аттестаттау парағын алу үшін ұсынған құжаттардың және /немесе оларда қамтылған деректердің (мәліметтердің) дұрыс еместігінің анықталуы;</w:t>
      </w:r>
    </w:p>
    <w:bookmarkEnd w:id="114"/>
    <w:bookmarkStart w:name="z128" w:id="115"/>
    <w:p>
      <w:pPr>
        <w:spacing w:after="0"/>
        <w:ind w:left="0"/>
        <w:jc w:val="both"/>
      </w:pPr>
      <w:r>
        <w:rPr>
          <w:rFonts w:ascii="Times New Roman"/>
          <w:b w:val="false"/>
          <w:i w:val="false"/>
          <w:color w:val="000000"/>
          <w:sz w:val="28"/>
        </w:rPr>
        <w:t>
      2) өтініш берушіге қатысты аттесттау парағын алуды талап ететін қызметке немесе жекелеген қызмет түріне тыйым салу туралы заңды күшіне енген сот шешімінің (үкімінің) болуы;</w:t>
      </w:r>
    </w:p>
    <w:bookmarkEnd w:id="115"/>
    <w:bookmarkStart w:name="z129" w:id="116"/>
    <w:p>
      <w:pPr>
        <w:spacing w:after="0"/>
        <w:ind w:left="0"/>
        <w:jc w:val="both"/>
      </w:pPr>
      <w:r>
        <w:rPr>
          <w:rFonts w:ascii="Times New Roman"/>
          <w:b w:val="false"/>
          <w:i w:val="false"/>
          <w:color w:val="000000"/>
          <w:sz w:val="28"/>
        </w:rPr>
        <w:t>
      3) өтініш берушіге қатысты заңды күшіне енген сот шешімінің болуы, оның негізінде өтініш беруші аттестаттау парағын алуға байланысты арнайы құқығынан айрылуы.".</w:t>
      </w:r>
    </w:p>
    <w:bookmarkEnd w:id="116"/>
    <w:bookmarkStart w:name="z130" w:id="117"/>
    <w:p>
      <w:pPr>
        <w:spacing w:after="0"/>
        <w:ind w:left="0"/>
        <w:jc w:val="both"/>
      </w:pPr>
      <w:r>
        <w:rPr>
          <w:rFonts w:ascii="Times New Roman"/>
          <w:b w:val="false"/>
          <w:i w:val="false"/>
          <w:color w:val="000000"/>
          <w:sz w:val="28"/>
        </w:rPr>
        <w:t xml:space="preserve">
      "Ветеринария саласында кәсіпкерлік қызметті жүзеге асыратын жеке және заңды тұлғаларды аттестаттау"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117"/>
    <w:bookmarkStart w:name="z131" w:id="118"/>
    <w:p>
      <w:pPr>
        <w:spacing w:after="0"/>
        <w:ind w:left="0"/>
        <w:jc w:val="both"/>
      </w:pPr>
      <w:r>
        <w:rPr>
          <w:rFonts w:ascii="Times New Roman"/>
          <w:b w:val="false"/>
          <w:i w:val="false"/>
          <w:color w:val="000000"/>
          <w:sz w:val="28"/>
        </w:rPr>
        <w:t xml:space="preserve">
      2. "Маңғыстау облысының ветеринария басқармасы" мемлекеттік мекемесі (Ш.С. Хамиев)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 - ресурсында орналастырылуын қамтамасыз етсін. </w:t>
      </w:r>
    </w:p>
    <w:bookmarkEnd w:id="118"/>
    <w:bookmarkStart w:name="z132" w:id="119"/>
    <w:p>
      <w:pPr>
        <w:spacing w:after="0"/>
        <w:ind w:left="0"/>
        <w:jc w:val="both"/>
      </w:pPr>
      <w:r>
        <w:rPr>
          <w:rFonts w:ascii="Times New Roman"/>
          <w:b w:val="false"/>
          <w:i w:val="false"/>
          <w:color w:val="000000"/>
          <w:sz w:val="28"/>
        </w:rPr>
        <w:t>
      3. Осы қаулының орындалуын бақылау облыс әкімінің орынбасары Б. Қ. Жүсіповке жүктелсін.</w:t>
      </w:r>
    </w:p>
    <w:bookmarkEnd w:id="119"/>
    <w:bookmarkStart w:name="z133" w:id="12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ветеринария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 С. Хамиев</w:t>
      </w:r>
    </w:p>
    <w:p>
      <w:pPr>
        <w:spacing w:after="0"/>
        <w:ind w:left="0"/>
        <w:jc w:val="both"/>
      </w:pPr>
      <w:r>
        <w:rPr>
          <w:rFonts w:ascii="Times New Roman"/>
          <w:b w:val="false"/>
          <w:i w:val="false"/>
          <w:color w:val="000000"/>
          <w:sz w:val="28"/>
        </w:rPr>
        <w:t>
      "6" қараша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2017 жылғы 6 қарашадағы №267 қаулысына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қарашадағы №338 қаулысымен бекітілген</w:t>
            </w:r>
          </w:p>
        </w:tc>
      </w:tr>
    </w:tbl>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2017 жылғы 6 қарашадағы №267 қаулысына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қарашадағы №338 қаулысымен бекітілген</w:t>
            </w:r>
          </w:p>
        </w:tc>
      </w:tr>
    </w:tbl>
    <w:p>
      <w:pPr>
        <w:spacing w:after="0"/>
        <w:ind w:left="0"/>
        <w:jc w:val="left"/>
      </w:pPr>
      <w:r>
        <w:rPr>
          <w:rFonts w:ascii="Times New Roman"/>
          <w:b/>
          <w:i w:val="false"/>
          <w:color w:val="000000"/>
        </w:rPr>
        <w:t xml:space="preserve"> "Ветеринариялық анықтамалар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2017 жылғы 6 қарашадағы №267 қаулысына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қарашадағы №338 қаулысымен бекітілген</w:t>
            </w:r>
          </w:p>
        </w:tc>
      </w:tr>
    </w:tbl>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2017 жылғы 6 қарашадағы №267 қаулысына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қарашадағы №338 қаулысымен бекітілген</w:t>
            </w:r>
          </w:p>
        </w:tc>
      </w:tr>
    </w:tbl>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