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a73d" w14:textId="0aea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9 желтоқсандағы №6/67 "2017-2019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16 тамыздағы № 9/110 шешімі. Маңғыстау облысы Әділет департаментінде 2017 жылғы 18 тамызда № 3411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2017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 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№6/65 "2017-2019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№3410 болып тіркелген) сәйкес,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Қалалық мәслихаттың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қалалық бюджет туралы" шешіміне (нормативтік құқықтық актілерді мемлекеттік тіркеу Тізілімінде №3229 болып тіркелген, Қазақстан Республикасының нормативтік құқықтық актілерінің Эталондық бақылау банкінде 2017 жылғы 10 қаңтарда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қалалық бюджет қосымшаға сәйкес, оның ішінде 2017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21 514 103,6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18 568 172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207 195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1 878 184,6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860 552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21 580 883,6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892 852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893 052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200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959 632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959 632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893 052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200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66 780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және төртінші абзацтар келесі мазмұндағы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"төлем көзінен салық салынатын табыстардан ұсталатын жеке табыс салығы – 17,5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– 17,5 пайыз.";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төртінші абзац келесі мазмұндағы жаңа редакцияда жазылсын: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"17 835 мың теңге - "Өрлеу" жобасы бойынша келісілген қаржылай көмекті енгізуге;";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4-1 тармағымен толықтырылсын: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"4-1. 2017 жылға арналған қалалық бюджетте Нәтижелі жұмыспен қамтуды және жаппай кәсіпкерлікті дамытудың 2017-2021 жылдарға арналған бағдарламасы аясында, еңбек нарығын дамытуға бағытталған шараларды іске асыруға 24 587 мың теңге сомасында облыстық бюджеттен ағымдағы нысаналы трансферттер қарастырылғаны ескерілсін.";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Қала әкімдігінің резерві 26 000 мың теңге сомасында бекітілсін.".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қалалық мәслихаттың экономика және бюджет мәселелері жөніндегі тұрақты комиссиясына жүктелсін (Б. Шапқан).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2017 жылдың 1 қаңтарынан басталатын қатынастарға қатысты таралады.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"Ақтау қалалық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В. Иштибаева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"16" тамыз 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Ақтау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9/110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арналған.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"/>
        <w:gridCol w:w="1094"/>
        <w:gridCol w:w="1094"/>
        <w:gridCol w:w="6052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21 514 103,6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18 568 172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4 340 725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3 008 957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1 878 184,6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992 750,6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992 750,6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