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45b" w14:textId="d753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9 желтоқсандағы № 6/67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3 қазандағы № 10/114 шешімі. Маңғыстау облысы Әділет департаментінде 2017 жылғы 23 қазанда № 3442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13/157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2016 жылғы 8 желтоқсандағы №6/65 "2017-2019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№3437 болып тіркелген)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қалалық бюджет туралы" шешіміне (нормативтік құқықтық актілерді мемлекеттік тіркеу Тізілімінде № 3229 болып тіркелген, Қазақстан Республикасының нормативтік құқықтық актілерінің Эталондық бақылау банкінде 2017 жылғы 10 қаңтарда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қосымшаға сәйкес, оның ішінде 2017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21 514 103,6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18 568 172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142 034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1 943 345,6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860 552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21 580 883,6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4 008 402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4 008 602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4 075 182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4 075 182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4 008 602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66 780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қалалық бюджетте жергілікті инвестициялық жобаларды жүзеге асыруға облыстық бюджеттен ішкі қарыздар есебінен 4 005 198 мың теңге сомасында бюджеттік кредиттер қарастырылғаны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Қала әкімдігінің резерві 13 000 мың теңге сомасында бекітілсін.".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2017 жылдың 1 қаңтарынан басталатын қатынастарға қатысты таралады.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32"/>
        <w:gridCol w:w="6310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21 514 103,6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18 568 172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4 337 803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2 907 450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1 129 911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142 034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1 943 345,6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1 057 911,6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1 057 911,6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860 552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94"/>
        <w:gridCol w:w="1094"/>
        <w:gridCol w:w="605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21 580 883,6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10 906 116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10 706 204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5 743 272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1 268 419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1 592 037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5 191 042,3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2 225 803,3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2 062 615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709 136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2 108 893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1 459 494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67 076,7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4 008 402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4 008 602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4 005 198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4 005 198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4 005 198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-4 075 182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4 075 182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4 008 602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