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c56c" w14:textId="329c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2017 жылғы 3 қазандағы № 10/116 шешімі. Маңғыстау облысы Әділет департаментінде 2017 жылғы 7 қарашада № 3453 болып тіркелді. Күші жойылды - Маңғыстау облысы Ақтау қалалық мәслихатының 2021 жылғы 13 қазандағы № 7/58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13.10.2021 </w:t>
      </w:r>
      <w:r>
        <w:rPr>
          <w:rFonts w:ascii="Times New Roman"/>
          <w:b w:val="false"/>
          <w:i w:val="false"/>
          <w:color w:val="ff0000"/>
          <w:sz w:val="28"/>
        </w:rPr>
        <w:t>№ 7/58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сәйкес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- Д.Телегенова)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 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(Ы.Көшербай)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тұрғын үй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Б.Қ. Ізғалиев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қазан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 2017 жылғы 3 қазандағы №10/116 шешімімен 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  танылған иесіз қалдықтарды басқару қағидалары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Маңғыстау облысы Ақтау қалалық мәслихатының 18.01.2019 </w:t>
      </w:r>
      <w:r>
        <w:rPr>
          <w:rFonts w:ascii="Times New Roman"/>
          <w:b w:val="false"/>
          <w:i w:val="false"/>
          <w:color w:val="ff0000"/>
          <w:sz w:val="28"/>
        </w:rPr>
        <w:t>№ 22/246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шешімімен коммуналдық меншікке түскен болып танылған иесіз қалдықтарды (бұдан әрі – қалдықтар) басқару тәртібін айқындайды.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Ақтау қаласының әкімдігі жүзеге асырады.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жергілікті атқарушы орган мүдделі құрылымдық бөлімшелерінің өкілдерінен комиссия құрады (бұдан әрі – Комиссия).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"Ақтау қалалық тұрғын үй коммуналдық шаруашылығы бөлімі" мемлекеттік мекемесі белгіленеді.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  танылған иесіз қалдықтарды басқару тәртібі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әрі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негіздер бойынша мемлекет меншігіне айналдырылған (түскен) мүлікті есепке алу, сақтау, бағалау және одан әрі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Ақтау қаласының әкімдігі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көрсетілген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Қалдықтарды сатылғаннан, кәдеге жаратылғаннан және жойылғаннан кейін қалдықтардың орналасқан аумақтарын қалпына келтіру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заңнамасының талаптарына сәйкес жүргізіледі.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істеу барысында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заңнамасында көзделген талаптар сақталады.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