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da43" w14:textId="384d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2017 жылғы 8 ақпандағы № 77 қаулысы. Маңғыстау облысы Әділет департаментінде 2017 жылғы 28 ақпанда № 3278 болып тіркелді. Күші жойылды-Маңғыстау облысы Жаңаөзен қаласы әкімдігінің 2017 жылғы 30 қазандағы № 704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қаласы әкімдігінің 30.10.2017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№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Республикасының № 319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Жаңаөзен қаласы әкімдігінің 2016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қаулысының күші жойылды деп танылсын (нормативтік құқықтық актілерді мемлекеттік тіркеу Тізілімінде № 2985 болып тіркелген, 2016 жылғы 14 сәуірдегі № 15 (1775) "Жаңаөзен" газетінде жарияланған).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экономика және қаржы бөлімі" мемлекеттік мекемесі (Р.К.Джантлеуова) қаржыландыруды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"Жаңаөзен қалалық білім бөлімі" мемлекеттік мекемесі (Т.К.Жумалиев)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қала әкімінің орынбасары И.Сағынбаевқа жүктелсін.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Маңғыстау облысының әділет департаментінде мемлекеттік тіркелген күннен бастап күшіне енеді және ол алғашқы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"Адай" балабақшасы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Нуртаева Марал Андреевна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"Ай-Наз" балабақшасы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Шыракбаева Назгуль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Сауытбаевна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"Ақерке" балабақшасы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Агисова Гульнара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Туркменбаевна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"Алақай" балабақшасы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Бегарыстанова Алия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Бекдемыровна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сақа" балабақшасы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Досбергенова Айманкул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Кабидуллаевна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"Аружан" балабақшасы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Кыдырбаева Айнагуль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"Аяла" балабақшасы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Мухашева Райыс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"Балбөбек" балабақшасы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Мусаева СабираРыскулбековна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"Бек Ораз" балабақшасы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 Агисова Узиба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"Ботакөз" балабақшасы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Токбаева Катыра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Калдибековна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"Еркелер" балабақшасы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Закарин Муханбет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Лиясович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"Несіп" балабақшасы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Таганиязова Актолкын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Танашовна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"Акбулак-Жаңаөзен"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Аташева Татьяна Петровна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"Амирхан Балабақшасы"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шектеулі серіктестігінің Жаңаөзен қаласындағы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Аджибаева Гулсин Джарылгаповна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"Амирхан Балабақшасы"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Аджибаева Гулсин Джарылгаповна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"Каспий" педагогика және салалық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технологиялар колледжі"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шектеулі серіктестігінің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Калдаманов Исенбай Абиевич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"Нарғыз"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шектеулі серіктестігінің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Таджибаева Гулсин Омурзаковна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"Нұрлықызы"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шектеулі серіктестігінің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Бекетаева Шолпан Нурлыевна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"Жаңаөзен қалалық экономика және қаржы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Джантлеуова Раушан Калдыкуловна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"Жаңаөзен қалалық білім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Жумалиев Таттимбет Кайрбекович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ақпан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"08" ақпандағы №77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тапсырысын,жан басына  шаққандағы қаржыландыру мен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784"/>
        <w:gridCol w:w="669"/>
        <w:gridCol w:w="530"/>
        <w:gridCol w:w="530"/>
        <w:gridCol w:w="414"/>
        <w:gridCol w:w="414"/>
        <w:gridCol w:w="1159"/>
        <w:gridCol w:w="1159"/>
        <w:gridCol w:w="1159"/>
        <w:gridCol w:w="415"/>
        <w:gridCol w:w="415"/>
        <w:gridCol w:w="810"/>
        <w:gridCol w:w="810"/>
        <w:gridCol w:w="811"/>
        <w:gridCol w:w="415"/>
        <w:gridCol w:w="416"/>
      </w:tblGrid>
      <w:tr>
        <w:trPr>
          <w:trHeight w:val="30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балабақша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балабақша 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балабақша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"№1 Ақбота балабақшасы" жедел басқару құқығындағы мемлекеттік коммуналдық қазыналық кәсіпорыны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"№2 Жанар балабақшасы" жедел басқару құқығындағы мемлекеттік коммуналдық қазыналық кәсіпорыны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"№3 Балдәурен балабақшасы" жедел басқару құқығындағы мемлекеттік коммуналдық қазыналық кәсіпорыны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"№4 Самал балабақшасы" жедел басқару құқығындағы мемлекеттік коммуналдық қазыналық кәсіпорыны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"№5 Сәуле балабақшасы"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"№6 Балапан балабақшасы" жедел басқару құқығындағы мемлекеттік коммуналдық қазыналық кәсіпорыны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№7 "Ер Төстік" санаторлық-өкпе ауруынан сауықтыру балабақшасы" мемлекеттік мекемесі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"№8Ақбөбек балабақшасы"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"№9 Салтанат балабақшасы"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"№10 Қарлығаш балабақшасы" жедел басқару құқығындағы мемлекеттік коммуналдық қазыналық кәсіпорыны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"№11 Балдырған балабақшасы" жедел басқару құқығындағы мемлекеттік коммуналдық қазыналық кәсіпорыны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"№12 Айгөлек балабақшасы" жедел басқару құқығындағы мемлекеттік коммуналдық қазыналық кәсіпорны (ауылдық жер)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№13 "Ақмарал" балабақшасы жедел басқару құқығындағы мемлекеттік коммуналдық қазыналық кәсіпорыны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"№14 Шынар" балабақшасы жедел басқару құқығындағы мемлекеттік коммуналдық қазыналық кәсіпорыны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24505,91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№15 "Әлия" балабақшасы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24505,91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№16 "Ертегі" балабақшасы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24505,91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№17 "Балауса" балабақшасы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№18 "Мереке" балабақшасы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№19 "Алтын күн" балабақшасы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№20 "Нұршуақ" балабақшасы жедел басқару құқығындағы мемлекеттік коммуналдық қазыналық кәсіпорны (ауылдық жер)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№21 "Назерке" балабақшасы жедел басқару құқығындағы мемлекеттік коммуналдық қазыналық кәсіпорны (ауылдық жер)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№22 "Ақбұлақ" балабақшасы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№23 "Айзере" балабақшасы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№24 "Айналайын" балабақшасы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№25 "Толағай" балабақшасы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әкімдігінің №26 "Шапағат" балабақшасы жедел басқару құқығындағы мемлекеттік коммуналдық қазыналық кәсіпорны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"Жаңаөзен қаласындағы №1 Т.Әлиев атындағы орта мектеп" мемлекеттік мекемесі жанындағы шағын орталық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"Жаңаөзен қаласы әкімдігінің №3 орта мектеп" мемлекеттік мекемесі жанындағы "Аружан" шағын орталығы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педагогика және салалық технологиялар колледжі" жауапкершілігі шектеулі серіктестігі жанындағы шағын орталық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"Адай" балабақшасы (Жеке кәсіпкер Нуртаева Марал Андреевна)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"Ай-Наз" балабақшасы ( Жеке кәсіпкер Шыракбаева Назгуль Сауытбаевна)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"Ақерке" балабақшасы (Жеке кәсіпкер Агисова Гульнара Туркменбаевна) (ауылдық жер)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29443,77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 балабақшасы ( Жеке кәсіпкер Бегарыстанова Алия Бекдемыровна)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сақа" балабақшасы (Жеке кәсіпкер Досбергенова Айманкул Кабидуллаевна)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балабақшасы ( Жеке кәсіпкер Кыдырбаева Айнагуль Султановна)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"Аяла" балабақшасы ( Жеке кәсіпкер Мухашева Райыс Сарсеновна)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балабақшасы ( Жеке кәсіпкер Мусаева Сабира Рыскулбековна)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 Ораз" балабақшасы ( Жеке кәсіпкер Агисова Узиба)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"Ботакөз" балабақшасы (Жеке кәсіпкер Токбаева Катыра Калдибековна)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"Еркелер" балабақшасы ( Жеке кәсіпкер Закарин Муханбет Лиясович)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"Несіп" балабақшасы ( Жеке кәсіпкер Таганиязова Ақтолқын Танашовна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"Акбулак-Жаңаөзен" балабақшасы (Аташева Татьяна Петровна жауапкершілігі шектеулі серіктестігі)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"Амирхан Балабақшасы" (Аджибаева Гулсин Джарылгаповна жауапкершілігі шектеулі серіктестігінің Жаңаөзен қаласындағы филиалы ) (ауылдық жер)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29443,77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"Амирхан Балабақшасы" (Аджибаева Гулсин Джарылгаповна жауапкершілігі шектеулі серіктестігі) (ауылдық жер)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29443,77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"Нарғыз" балабақшасы (Таджибаева Гулсин Омирзаковна жауапкершілігі шектеулі серіктестігі)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"Нұрлықызы" балабақшасы (Бекетаева Шолпан Нурлыбаевна жауапкершілігі шектеулі серіктестігі)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