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d5ec" w14:textId="8a0d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Қызылсай ауылының бюджеті туралы</w:t>
      </w:r>
    </w:p>
    <w:p>
      <w:pPr>
        <w:spacing w:after="0"/>
        <w:ind w:left="0"/>
        <w:jc w:val="both"/>
      </w:pPr>
      <w:r>
        <w:rPr>
          <w:rFonts w:ascii="Times New Roman"/>
          <w:b w:val="false"/>
          <w:i w:val="false"/>
          <w:color w:val="000000"/>
          <w:sz w:val="28"/>
        </w:rPr>
        <w:t>Маңғыстау облысы Жаңаөзен қалалық маслихатының 2017 жылғы 27 желтоқсандағы № 18/207 шешімі. Маңғыстау облысы Әділет департаментінде 2018 жылғы 18 қаңтарда № 3512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2018 - 2020 жылдарға арналған Қызылсай ауылының бюджеті сәйкесінше 1, 2 және 3 қосымшаларға сәйкес, оның ішінде 2018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- 247 974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- 8 645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- 73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- 239 256 мың теңге;</w:t>
      </w:r>
    </w:p>
    <w:bookmarkEnd w:id="6"/>
    <w:bookmarkStart w:name="z9" w:id="7"/>
    <w:p>
      <w:pPr>
        <w:spacing w:after="0"/>
        <w:ind w:left="0"/>
        <w:jc w:val="both"/>
      </w:pPr>
      <w:r>
        <w:rPr>
          <w:rFonts w:ascii="Times New Roman"/>
          <w:b w:val="false"/>
          <w:i w:val="false"/>
          <w:color w:val="000000"/>
          <w:sz w:val="28"/>
        </w:rPr>
        <w:t>
      2) шығындар - 247 974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- 0 теңге;</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- 0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пайлалану) -  0 теңге;</w:t>
      </w:r>
    </w:p>
    <w:bookmarkEnd w:id="15"/>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Жаңаөзен қалалық мәслихатының 14.12.2018 </w:t>
      </w:r>
      <w:r>
        <w:rPr>
          <w:rFonts w:ascii="Times New Roman"/>
          <w:b w:val="false"/>
          <w:i w:val="false"/>
          <w:color w:val="000000"/>
          <w:sz w:val="28"/>
        </w:rPr>
        <w:t>№ 25/319</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2018 жылғы Қызылсай ауылының бюджетіне қалалық бюджеттен 239 256 мың теңге сомасында субвенция бөлінгені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Жаңаөзен қалалық мәслихатының 14.12.2018 </w:t>
      </w:r>
      <w:r>
        <w:rPr>
          <w:rFonts w:ascii="Times New Roman"/>
          <w:b w:val="false"/>
          <w:i w:val="false"/>
          <w:color w:val="000000"/>
          <w:sz w:val="28"/>
        </w:rPr>
        <w:t>№ 25/319</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3. Қалалардың әкімшілік бағыныстағы аумақтарда орналаспаған, ауылдық елді мекендерде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әлеуметтік қамсыздандыру, мәдениет, спорт және ветеринария ұйымдарының қызметкерлеріне бір жолғы коммуналдық қызметтерді өтеуге және отын сатып алуға 12 100 теңге мөлшерінде құқық берілсін.</w:t>
      </w:r>
    </w:p>
    <w:bookmarkEnd w:id="17"/>
    <w:bookmarkStart w:name="z21" w:id="18"/>
    <w:p>
      <w:pPr>
        <w:spacing w:after="0"/>
        <w:ind w:left="0"/>
        <w:jc w:val="both"/>
      </w:pPr>
      <w:r>
        <w:rPr>
          <w:rFonts w:ascii="Times New Roman"/>
          <w:b w:val="false"/>
          <w:i w:val="false"/>
          <w:color w:val="000000"/>
          <w:sz w:val="28"/>
        </w:rPr>
        <w:t>
      4.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p>
    <w:bookmarkEnd w:id="18"/>
    <w:bookmarkStart w:name="z22" w:id="19"/>
    <w:p>
      <w:pPr>
        <w:spacing w:after="0"/>
        <w:ind w:left="0"/>
        <w:jc w:val="both"/>
      </w:pPr>
      <w:r>
        <w:rPr>
          <w:rFonts w:ascii="Times New Roman"/>
          <w:b w:val="false"/>
          <w:i w:val="false"/>
          <w:color w:val="000000"/>
          <w:sz w:val="28"/>
        </w:rPr>
        <w:t>
      5.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Е.Өтеев).</w:t>
      </w:r>
    </w:p>
    <w:bookmarkEnd w:id="19"/>
    <w:bookmarkStart w:name="z23" w:id="20"/>
    <w:p>
      <w:pPr>
        <w:spacing w:after="0"/>
        <w:ind w:left="0"/>
        <w:jc w:val="both"/>
      </w:pPr>
      <w:r>
        <w:rPr>
          <w:rFonts w:ascii="Times New Roman"/>
          <w:b w:val="false"/>
          <w:i w:val="false"/>
          <w:color w:val="000000"/>
          <w:sz w:val="28"/>
        </w:rPr>
        <w:t>
      6.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0"/>
    <w:bookmarkStart w:name="z24" w:id="21"/>
    <w:p>
      <w:pPr>
        <w:spacing w:after="0"/>
        <w:ind w:left="0"/>
        <w:jc w:val="both"/>
      </w:pPr>
      <w:r>
        <w:rPr>
          <w:rFonts w:ascii="Times New Roman"/>
          <w:b w:val="false"/>
          <w:i w:val="false"/>
          <w:color w:val="000000"/>
          <w:sz w:val="28"/>
        </w:rPr>
        <w:t>
      7. Осы шешім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Н.Нұрболғанов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25" w:id="22"/>
    <w:p>
      <w:pPr>
        <w:spacing w:after="0"/>
        <w:ind w:left="0"/>
        <w:jc w:val="both"/>
      </w:pPr>
      <w:r>
        <w:rPr>
          <w:rFonts w:ascii="Times New Roman"/>
          <w:b w:val="false"/>
          <w:i w:val="false"/>
          <w:color w:val="000000"/>
          <w:sz w:val="28"/>
        </w:rPr>
        <w:t>
      "Жаңаөзен қалалық экономика және қаржы</w:t>
      </w:r>
    </w:p>
    <w:bookmarkEnd w:id="22"/>
    <w:bookmarkStart w:name="z26" w:id="23"/>
    <w:p>
      <w:pPr>
        <w:spacing w:after="0"/>
        <w:ind w:left="0"/>
        <w:jc w:val="both"/>
      </w:pPr>
      <w:r>
        <w:rPr>
          <w:rFonts w:ascii="Times New Roman"/>
          <w:b w:val="false"/>
          <w:i w:val="false"/>
          <w:color w:val="000000"/>
          <w:sz w:val="28"/>
        </w:rPr>
        <w:t>
      бөлімі" мемлекеттік мекемесінің басшысы</w:t>
      </w:r>
    </w:p>
    <w:bookmarkEnd w:id="23"/>
    <w:bookmarkStart w:name="z27" w:id="24"/>
    <w:p>
      <w:pPr>
        <w:spacing w:after="0"/>
        <w:ind w:left="0"/>
        <w:jc w:val="both"/>
      </w:pPr>
      <w:r>
        <w:rPr>
          <w:rFonts w:ascii="Times New Roman"/>
          <w:b w:val="false"/>
          <w:i w:val="false"/>
          <w:color w:val="000000"/>
          <w:sz w:val="28"/>
        </w:rPr>
        <w:t>
      Р.Джантлеуова_______________________</w:t>
      </w:r>
    </w:p>
    <w:bookmarkEnd w:id="24"/>
    <w:bookmarkStart w:name="z28" w:id="25"/>
    <w:p>
      <w:pPr>
        <w:spacing w:after="0"/>
        <w:ind w:left="0"/>
        <w:jc w:val="both"/>
      </w:pPr>
      <w:r>
        <w:rPr>
          <w:rFonts w:ascii="Times New Roman"/>
          <w:b w:val="false"/>
          <w:i w:val="false"/>
          <w:color w:val="000000"/>
          <w:sz w:val="28"/>
        </w:rPr>
        <w:t>
      "29" желтоқсан 2017 жыл</w:t>
      </w:r>
    </w:p>
    <w:bookmarkEnd w:id="25"/>
    <w:p>
      <w:pPr>
        <w:spacing w:after="0"/>
        <w:ind w:left="0"/>
        <w:jc w:val="both"/>
      </w:pPr>
      <w:r>
        <w:rPr>
          <w:rFonts w:ascii="Times New Roman"/>
          <w:b w:val="false"/>
          <w:i w:val="false"/>
          <w:color w:val="000000"/>
          <w:sz w:val="28"/>
        </w:rPr>
        <w:t xml:space="preserve">
      Қызылсай  ауылының әкімі </w:t>
      </w:r>
    </w:p>
    <w:p>
      <w:pPr>
        <w:spacing w:after="0"/>
        <w:ind w:left="0"/>
        <w:jc w:val="both"/>
      </w:pPr>
      <w:r>
        <w:rPr>
          <w:rFonts w:ascii="Times New Roman"/>
          <w:b w:val="false"/>
          <w:i w:val="false"/>
          <w:color w:val="000000"/>
          <w:sz w:val="28"/>
        </w:rPr>
        <w:t>
      Б.Изджанов ___________________</w:t>
      </w:r>
    </w:p>
    <w:p>
      <w:pPr>
        <w:spacing w:after="0"/>
        <w:ind w:left="0"/>
        <w:jc w:val="both"/>
      </w:pPr>
      <w:r>
        <w:rPr>
          <w:rFonts w:ascii="Times New Roman"/>
          <w:b w:val="false"/>
          <w:i w:val="false"/>
          <w:color w:val="000000"/>
          <w:sz w:val="28"/>
        </w:rPr>
        <w:t>
      "29"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w:t>
            </w:r>
            <w:r>
              <w:br/>
            </w:r>
            <w:r>
              <w:rPr>
                <w:rFonts w:ascii="Times New Roman"/>
                <w:b w:val="false"/>
                <w:i w:val="false"/>
                <w:color w:val="000000"/>
                <w:sz w:val="20"/>
              </w:rPr>
              <w:t>27 желтоқсандағы  № 18/207 шешіміне</w:t>
            </w:r>
            <w:r>
              <w:br/>
            </w:r>
            <w:r>
              <w:rPr>
                <w:rFonts w:ascii="Times New Roman"/>
                <w:b w:val="false"/>
                <w:i w:val="false"/>
                <w:color w:val="000000"/>
                <w:sz w:val="20"/>
              </w:rPr>
              <w:t>1 қосымша</w:t>
            </w:r>
            <w:r>
              <w:br/>
            </w:r>
          </w:p>
        </w:tc>
      </w:tr>
    </w:tbl>
    <w:bookmarkStart w:name="z30" w:id="26"/>
    <w:p>
      <w:pPr>
        <w:spacing w:after="0"/>
        <w:ind w:left="0"/>
        <w:jc w:val="left"/>
      </w:pPr>
      <w:r>
        <w:rPr>
          <w:rFonts w:ascii="Times New Roman"/>
          <w:b/>
          <w:i w:val="false"/>
          <w:color w:val="000000"/>
        </w:rPr>
        <w:t xml:space="preserve"> 2018 жылға арналған Қызылсай ауылының бюджеті</w:t>
      </w:r>
    </w:p>
    <w:bookmarkEnd w:id="26"/>
    <w:p>
      <w:pPr>
        <w:spacing w:after="0"/>
        <w:ind w:left="0"/>
        <w:jc w:val="both"/>
      </w:pPr>
      <w:r>
        <w:rPr>
          <w:rFonts w:ascii="Times New Roman"/>
          <w:b w:val="false"/>
          <w:i w:val="false"/>
          <w:color w:val="ff0000"/>
          <w:sz w:val="28"/>
        </w:rPr>
        <w:t xml:space="preserve">
      Ескерту. 1 қосымша жаңа редакцияда – Маңғыстау облысы Жаңаөзен қалалық мәслихатының 14.12.2018 </w:t>
      </w:r>
      <w:r>
        <w:rPr>
          <w:rFonts w:ascii="Times New Roman"/>
          <w:b w:val="false"/>
          <w:i w:val="false"/>
          <w:color w:val="ff0000"/>
          <w:sz w:val="28"/>
        </w:rPr>
        <w:t>№ 25/319</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247 974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239 256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239 256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r>
              <w:br/>
            </w:r>
            <w:r>
              <w:rPr>
                <w:rFonts w:ascii="Times New Roman"/>
                <w:b w:val="false"/>
                <w:i w:val="false"/>
                <w:color w:val="000000"/>
                <w:sz w:val="20"/>
              </w:rPr>
              <w:t>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247 974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w:t>
            </w:r>
            <w:r>
              <w:br/>
            </w:r>
            <w:r>
              <w:rPr>
                <w:rFonts w:ascii="Times New Roman"/>
                <w:b w:val="false"/>
                <w:i w:val="false"/>
                <w:color w:val="000000"/>
                <w:sz w:val="20"/>
              </w:rPr>
              <w:t>27 желтоқсандағы  № 18/207 шешіміне</w:t>
            </w:r>
            <w:r>
              <w:br/>
            </w:r>
            <w:r>
              <w:rPr>
                <w:rFonts w:ascii="Times New Roman"/>
                <w:b w:val="false"/>
                <w:i w:val="false"/>
                <w:color w:val="000000"/>
                <w:sz w:val="20"/>
              </w:rPr>
              <w:t>2 қосымша</w:t>
            </w:r>
            <w:r>
              <w:br/>
            </w:r>
          </w:p>
        </w:tc>
      </w:tr>
    </w:tbl>
    <w:p>
      <w:pPr>
        <w:spacing w:after="0"/>
        <w:ind w:left="0"/>
        <w:jc w:val="left"/>
      </w:pPr>
      <w:r>
        <w:rPr>
          <w:rFonts w:ascii="Times New Roman"/>
          <w:b/>
          <w:i w:val="false"/>
          <w:color w:val="000000"/>
        </w:rPr>
        <w:t xml:space="preserve"> 2019 жылға арналған  Қызылсай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746"/>
        <w:gridCol w:w="1746"/>
        <w:gridCol w:w="4053"/>
        <w:gridCol w:w="34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280 113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273 074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273 074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280 113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163 511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163 511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163 511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w:t>
            </w:r>
            <w:r>
              <w:br/>
            </w:r>
            <w:r>
              <w:rPr>
                <w:rFonts w:ascii="Times New Roman"/>
                <w:b w:val="false"/>
                <w:i w:val="false"/>
                <w:color w:val="000000"/>
                <w:sz w:val="20"/>
              </w:rPr>
              <w:t>27 желтоқсандағы  № 18/207 шешіміне</w:t>
            </w:r>
            <w:r>
              <w:br/>
            </w:r>
            <w:r>
              <w:rPr>
                <w:rFonts w:ascii="Times New Roman"/>
                <w:b w:val="false"/>
                <w:i w:val="false"/>
                <w:color w:val="000000"/>
                <w:sz w:val="20"/>
              </w:rPr>
              <w:t>3 қосымша</w:t>
            </w:r>
            <w:r>
              <w:br/>
            </w:r>
          </w:p>
        </w:tc>
      </w:tr>
    </w:tbl>
    <w:p>
      <w:pPr>
        <w:spacing w:after="0"/>
        <w:ind w:left="0"/>
        <w:jc w:val="left"/>
      </w:pPr>
      <w:r>
        <w:rPr>
          <w:rFonts w:ascii="Times New Roman"/>
          <w:b/>
          <w:i w:val="false"/>
          <w:color w:val="000000"/>
        </w:rPr>
        <w:t xml:space="preserve"> 2020 жылға арналған Қызылсай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746"/>
        <w:gridCol w:w="1746"/>
        <w:gridCol w:w="4053"/>
        <w:gridCol w:w="34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290 325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290 325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166 308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166 308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166 308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көмек көрсету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