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d24a" w14:textId="61ad2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ауданы бойынша 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әкімдігінің 2017 жылғы 27 қаңтардағы № 9 қаулысы. Маңғыстау облысы Әділет департаментінде 2017 жылғы 6 наурызда № 3284 болып тіркелді. Күші жойылды-Маңғыстау облысы Бейнеу ауданы әкімдігінің 2017 жылғы 6 қыркүйектегі № 201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Бейнеу ауданы әкімдігінің 06.09.2017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27 шілдедегі "Білім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Бейнеу ауданының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Бейнеу ауданы бойынша 2017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"Бейнеу аудандық білім бөлімі" мемлекеттік мекемесі (О.Наурызбаев) осы қаулының Қазақстан Республикасы нормативтік құқықтық актілерінің эталондық бақылау банкінде және бұқаралық ақпарат құралдарында ресми жариялануын, аудан әкімдігінің интернет-ресурсында орналастырылуын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орындалысын бақылау аудан әкімінің орынбасары Қ.Әбілшеевке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Қ.Әбілшеев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"Бейнеу аудандық білім бөлімі"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О.Наурызбаев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"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01</w:t>
      </w:r>
      <w:r>
        <w:rPr>
          <w:rFonts w:ascii="Times New Roman"/>
          <w:b w:val="false"/>
          <w:i w:val="false"/>
          <w:color w:val="000000"/>
          <w:sz w:val="28"/>
        </w:rPr>
        <w:t xml:space="preserve"> 2017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ауданының әкімдігінің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қаңтардағы №9 қаулысымен бекітілген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Бейнеу ауданы бойынша 2017 жылға арналған мектепке дейінгі тәрбие мен оқытуға мемлекеттік білім беру тапсырысы,  жан басына шаққандағы қаржыландыру және ата-ананың ақы төлеу мөлшері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554"/>
        <w:gridCol w:w="1157"/>
        <w:gridCol w:w="919"/>
        <w:gridCol w:w="919"/>
        <w:gridCol w:w="2121"/>
        <w:gridCol w:w="919"/>
        <w:gridCol w:w="919"/>
        <w:gridCol w:w="1157"/>
        <w:gridCol w:w="919"/>
        <w:gridCol w:w="920"/>
      </w:tblGrid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тәрбиеленушілерінің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бір жылға арналған жан басына шаққандағы қаржыландыру мөлшері (теңге)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бір айға арналған ата-ананың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(мемлекеттік/жеке меншік)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Толық күн болатын мектеп жанындағы шағын орталық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 дербес шағын орталық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(мемлекеттік/жеке меншік)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Толық күн болатын мектеп жанындағы шағын орталық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Толық емес күн болатын дербес шағын орталық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(мемлекеттік/жеке меншік)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Толық күн болатын мектеп жанындағы шағын орталық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Толық емес күн болатын дербес шағын орталық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аудандық әкімдігінің "Бейнеу бөбекжайы" мемлекеттік коммуналдық қазыналық кәсіпорны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54950000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аудандық әкімдігінің "Балдырған бөбекжайы" мемлекеттік коммуналдық қазыналық кәсіпорны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50478000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аудандық әкімдігінің "Балауса бөбекжайы" мемлекеттік коммуналдық қазыналық кәсіпорны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42116000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аудандық әкімдігінің "Бөбек бөбекжайы" мемлекеттік коммуналдық қазыналық кәсіпорны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35678000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аудандық әкімдігінің "Балдәурен бөбекжайы" мемлекеттік коммуналдық қазыналық кәсіпорны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34972000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аудандық әкімдігінің "Болашақ бөбекжайы" мемлекеттік коммуналдық қазыналық кәсіпорны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34651000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аудандық әкімдігінің "Манашы бөбекжайы" мемлекеттік коммуналдық қазыналық кәсіпорны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56477000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аудандық әкімдігінің "Үстірт бөбекжайы" мемлекеттік коммуналдық қазыналық кәсіпорны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56554000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аудандық әкімдігінің "Атамекен бөбекжайы" мемлекеттік коммуналдық қазыналық кәсіпорны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52902000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аудандық әкімдігінің "Күйкен бөбекжайы" мемлекеттік коммуналдық қазыналық кәсіпорны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54915000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аудандық әкімдігінің "Боранқұл бөбекжайы" мемлекеттік коммуналдық қазыналық кәсіпорны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49830000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аудандық әкімдігінің "Қарақұм бөбекжайы" мемлекеттік коммуналдық қазыналық кәсіпорны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34088000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аудандық әкімдігінің "Ақжігіт бөбекжайы" мемлекеттік коммуналдық қазыналық кәсіпорны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34933000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аудандық әкімдігінің "Сарға бөбекжайы" мемлекеттік коммуналдық қазыналық кәсіпорны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22720000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