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e52c" w14:textId="8cae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21 желтоқсандағы №8/70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2017 жылғы 16 наурыздағы № 10/91 шешімі. Маңғыстау облысы Әділет департаментінде 2017 жылғы 7 сәуірде № 3324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2017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2016 жылғы 8 желтоқсандағы №6/65 "2017-2019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№3291 болып тіркелген) сәйкес, Бейнеу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№8/70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аудандық бюджет туралы" шешіміне (нормативтік құқықтық актілерді мемлекеттік тіркеу Тізілімінде №3235 болып тіркелген, 2017 жылғы 10 қаңтарда Қазақстан Республикасы нормативтік құқықтық актілерді электрондық түрдегі Эталондық бақылау банкінде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 тиісінше 1, 2 және 3 қосымшаларға сәйкес, оның ішінде 2017 жылға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7881443,4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– 3045006,0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– 18102,4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– 21264,0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түсімі – 4797071,0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7966742,1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-28315,1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10211,0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38526,1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 активтерін сатудан түсетін түсімдер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-56983,6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56983,6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2017 жылға арналған аудан бюджетіне кірістерді бөлу нормативтері мынадай көлемде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төлем көзiнен салық салынатын табыстардан ұсталатын жеке табыс салығы – 40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төлем көзiнен салық салынбайтын табыстардан ұсталатын жеке табыс салығы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төлем көзiнен салық салынатын шетелдiк азаматтар табыстарынан ұсталатын жеке табыс салығы 100 –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әлеуметтік салық – 40,2 пайыз.".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"Бейнеу аудандық мәслихатының аппараты" мемлекеттік мекемесі (Б.Түйешиев)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шешімнің орындалысын бақылау аудан әкімінің орынбасары Қ.Әбілшеевке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2017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"Бейнеу аудандық экономика және қаржы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Е.Т.Қадіров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наурыз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 2017 жылғы 16 наурыздағы №10/91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75"/>
        <w:gridCol w:w="1076"/>
        <w:gridCol w:w="6255"/>
        <w:gridCol w:w="3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7 881 443,4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7 966 742,1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-28 315,1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 2017 жылғы 16 наурыздағы №10/91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қаладағы ауданның, аудандық маңызы бар қаланың, кенттің, ауылдың,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2186"/>
        <w:gridCol w:w="2186"/>
        <w:gridCol w:w="63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