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7ac2" w14:textId="ac07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2017 жылғы 7 наурыздағы № 10/84 шешімі. Маңғыстау облысы Әділет департаментінде 2017 жылғы 7 сәуірде № 3326 болып тіркелді. Күші жойылды - Маңғыстау облысы Бейнеу аудандық мәслихатының 26 қазан 2022 жылғы № 25/235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25/235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қалдықтардың түзілу және жинақталу нормаларын есептеудің үлгілік қағидаларын бекіту туралы" бұйрығына (нормативтік құқықтық актілерді мемлекеттік тіркеу тізілімінде №10030 болып тіркелген)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 аудандық мәслихатының аппарат басшысы (Б.Түйешиев)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тұрғын үй-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Т.Нұрмағанбетов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наурыз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10/84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коммуналдық қалдықтардың 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Маңғыстау облысы Бейнеу аудандық мәслихатының 23.07.2019 </w:t>
      </w:r>
      <w:r>
        <w:rPr>
          <w:rFonts w:ascii="Times New Roman"/>
          <w:b w:val="false"/>
          <w:i w:val="false"/>
          <w:color w:val="ff0000"/>
          <w:sz w:val="28"/>
        </w:rPr>
        <w:t>№ 38/309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жинақталу орташа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 – 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– 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Маңғыстау облысы Бейнеу аудандық мәслихатының 23.07.2019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38/309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ҚТҚ түзілу нормасы белгіленбеген, себебі ҚТҚ тасымалдауды келісім шарт негізінде арнайы ұйымдар арқылы көліктермен сауда базар аумағында өздері жүзеге асырады.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ҚТҚ түзілу нормасы белгіленбеген, себебі ҚТҚ тасымалдауды жүзеге асыратын ұйымдардың мәліметі бойынша аталған нысандар Бейнеу ауданында орналасқан.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Аббреавиатураның ажыратып жазылуы: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- қатты тұрмыстық қалдық;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автокөліктерге жанармай құю станциясы;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текше метр.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