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69a95" w14:textId="0569a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2012 жылғы 10 сәуірдегі № 4/23 "Аз қамтамасыз етілген отбасыларға (азаматтарға)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2017 жылғы 27 наурыздағы № 11/95 шешімі. Маңғыстау облысы Әділет департаментінде 2017 жылғы 14 сәуірде № 3333 болып тіркелді. Күші жойылды-Маңғыстау облысы Бейнеу аудандық мәслихатының 2018 жылғы 23 қарашадағы № 27/226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аудандық мәслихатының 23.11.2018 </w:t>
      </w:r>
      <w:r>
        <w:rPr>
          <w:rFonts w:ascii="Times New Roman"/>
          <w:b w:val="false"/>
          <w:i w:val="false"/>
          <w:color w:val="ff0000"/>
          <w:sz w:val="28"/>
        </w:rPr>
        <w:t>№ 27/226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2017 жылғы 17 ақпандағы </w:t>
      </w:r>
      <w:r>
        <w:rPr>
          <w:rFonts w:ascii="Times New Roman"/>
          <w:b w:val="false"/>
          <w:i w:val="false"/>
          <w:color w:val="000000"/>
          <w:sz w:val="28"/>
        </w:rPr>
        <w:t>№76</w:t>
      </w:r>
      <w:r>
        <w:rPr>
          <w:rFonts w:ascii="Times New Roman"/>
          <w:b w:val="false"/>
          <w:i w:val="false"/>
          <w:color w:val="000000"/>
          <w:sz w:val="28"/>
        </w:rPr>
        <w:t xml:space="preserve"> "Қазақстан Республикасы Үкіметінің "Тұрғын үй көмегін көрсету ережесін бекіту туралы" 2009 жылғы 30 желтоқсандағы №2314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w:t>
      </w:r>
      <w:r>
        <w:rPr>
          <w:rFonts w:ascii="Times New Roman"/>
          <w:b w:val="false"/>
          <w:i w:val="false"/>
          <w:color w:val="000000"/>
          <w:sz w:val="28"/>
        </w:rPr>
        <w:t>№856</w:t>
      </w:r>
      <w:r>
        <w:rPr>
          <w:rFonts w:ascii="Times New Roman"/>
          <w:b w:val="false"/>
          <w:i w:val="false"/>
          <w:color w:val="000000"/>
          <w:sz w:val="28"/>
        </w:rPr>
        <w:t xml:space="preserve"> қаулыларына өзгерістер енгізу туралы" қаулысына сәйкес және Маңғыстау облысының әділет департаментінің 2017 жылғы 10 наурыздағы №10-15-1529 ұсынысының негізінде Бейнеу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Бейнеу аудандық мәслихатының 2012 жылғы 10 сәуірдегі </w:t>
      </w:r>
      <w:r>
        <w:rPr>
          <w:rFonts w:ascii="Times New Roman"/>
          <w:b w:val="false"/>
          <w:i w:val="false"/>
          <w:color w:val="000000"/>
          <w:sz w:val="28"/>
        </w:rPr>
        <w:t>№ 4/23</w:t>
      </w:r>
      <w:r>
        <w:rPr>
          <w:rFonts w:ascii="Times New Roman"/>
          <w:b w:val="false"/>
          <w:i w:val="false"/>
          <w:color w:val="000000"/>
          <w:sz w:val="28"/>
        </w:rPr>
        <w:t xml:space="preserve"> "Аз қамтамасыз етілген отбасыларға (азаматтарға) тұрғын үй көмегін көрсету Қағидасын бекіту туралы" шешіміне (нормативтік құқықтық актілерді мемлекеттік тіркеу Тізілімінде №11-3-134 болып тіркелген, "Рауан" газетінде 2012 жылғы 17 мамырда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тармағы</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xml:space="preserve">
      "2. "Бейнеу аудандық жұмыспен қамту, әлеуметтік бағдарламалар және азаматтық хал актілерін тіркеу бөлімі" мемлекеттік мекемесі (Б.Өмірбеков) аз қамтамасыз етілген отбасыларға (азаматтарға) тұрғын үй көмегін көрсетуді </w:t>
      </w:r>
      <w:r>
        <w:rPr>
          <w:rFonts w:ascii="Times New Roman"/>
          <w:b w:val="false"/>
          <w:i w:val="false"/>
          <w:color w:val="000000"/>
          <w:sz w:val="28"/>
        </w:rPr>
        <w:t>Қағидаға</w:t>
      </w:r>
      <w:r>
        <w:rPr>
          <w:rFonts w:ascii="Times New Roman"/>
          <w:b w:val="false"/>
          <w:i w:val="false"/>
          <w:color w:val="000000"/>
          <w:sz w:val="28"/>
        </w:rPr>
        <w:t xml:space="preserve"> сәйкес қамтамасыз етсін.";</w:t>
      </w:r>
    </w:p>
    <w:bookmarkEnd w:id="2"/>
    <w:bookmarkStart w:name="z4" w:id="3"/>
    <w:p>
      <w:pPr>
        <w:spacing w:after="0"/>
        <w:ind w:left="0"/>
        <w:jc w:val="both"/>
      </w:pPr>
      <w:r>
        <w:rPr>
          <w:rFonts w:ascii="Times New Roman"/>
          <w:b w:val="false"/>
          <w:i w:val="false"/>
          <w:color w:val="000000"/>
          <w:sz w:val="28"/>
        </w:rPr>
        <w:t>
      көрсетілген шешіммен бекітілген Аз қамтамасыз етілген отбасыларға (азаматтарға) тұрғын үй көмегін көрсету Қағидасында: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"3. Тұрғын үй көмегін тағайындау "Бейнеу аудандық жұмыспен қамту, әлеуметтік бағдарламалар және азаматтық хал актілерін тіркеу бөлімі" мемлекеттік мекемесі (бұдан әрі - Уәкілетті орган) арқылы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тармақта</w:t>
      </w:r>
      <w:r>
        <w:rPr>
          <w:rFonts w:ascii="Times New Roman"/>
          <w:b w:val="false"/>
          <w:i w:val="false"/>
          <w:color w:val="000000"/>
          <w:sz w:val="28"/>
        </w:rPr>
        <w:t xml:space="preserve">: </w:t>
      </w:r>
    </w:p>
    <w:bookmarkStart w:name="z8" w:id="5"/>
    <w:p>
      <w:pPr>
        <w:spacing w:after="0"/>
        <w:ind w:left="0"/>
        <w:jc w:val="both"/>
      </w:pPr>
      <w:r>
        <w:rPr>
          <w:rFonts w:ascii="Times New Roman"/>
          <w:b w:val="false"/>
          <w:i w:val="false"/>
          <w:color w:val="000000"/>
          <w:sz w:val="28"/>
        </w:rPr>
        <w:t>
      1) тармақша мынадай редакцияда жазылсын:</w:t>
      </w:r>
    </w:p>
    <w:bookmarkEnd w:id="5"/>
    <w:bookmarkStart w:name="z9" w:id="6"/>
    <w:p>
      <w:pPr>
        <w:spacing w:after="0"/>
        <w:ind w:left="0"/>
        <w:jc w:val="both"/>
      </w:pPr>
      <w:r>
        <w:rPr>
          <w:rFonts w:ascii="Times New Roman"/>
          <w:b w:val="false"/>
          <w:i w:val="false"/>
          <w:color w:val="000000"/>
          <w:sz w:val="28"/>
        </w:rPr>
        <w:t>
      "1) өтініш берушінің жеке басын куәландыратын құжат (көрсетілетін қызметті алушының жеке басын сәйкестендіру үшін ұсынылады);";</w:t>
      </w:r>
    </w:p>
    <w:bookmarkEnd w:id="6"/>
    <w:bookmarkStart w:name="z10" w:id="7"/>
    <w:p>
      <w:pPr>
        <w:spacing w:after="0"/>
        <w:ind w:left="0"/>
        <w:jc w:val="both"/>
      </w:pPr>
      <w:r>
        <w:rPr>
          <w:rFonts w:ascii="Times New Roman"/>
          <w:b w:val="false"/>
          <w:i w:val="false"/>
          <w:color w:val="000000"/>
          <w:sz w:val="28"/>
        </w:rPr>
        <w:t>
      3) тармақша мынадай редакцияда жазылсын:</w:t>
      </w:r>
    </w:p>
    <w:bookmarkEnd w:id="7"/>
    <w:bookmarkStart w:name="z11" w:id="8"/>
    <w:p>
      <w:pPr>
        <w:spacing w:after="0"/>
        <w:ind w:left="0"/>
        <w:jc w:val="both"/>
      </w:pPr>
      <w:r>
        <w:rPr>
          <w:rFonts w:ascii="Times New Roman"/>
          <w:b w:val="false"/>
          <w:i w:val="false"/>
          <w:color w:val="000000"/>
          <w:sz w:val="28"/>
        </w:rPr>
        <w:t>
      "3) мекенжай анықтамасы не өтініш берушінің тұрғылықты тұратын жерi бойынша тiркелгенiн растайтын ауыл әкiмдерінiң анықтамасы;".</w:t>
      </w:r>
    </w:p>
    <w:bookmarkEnd w:id="8"/>
    <w:bookmarkStart w:name="z12" w:id="9"/>
    <w:p>
      <w:pPr>
        <w:spacing w:after="0"/>
        <w:ind w:left="0"/>
        <w:jc w:val="both"/>
      </w:pPr>
      <w:r>
        <w:rPr>
          <w:rFonts w:ascii="Times New Roman"/>
          <w:b w:val="false"/>
          <w:i w:val="false"/>
          <w:color w:val="000000"/>
          <w:sz w:val="28"/>
        </w:rPr>
        <w:t>
      2. "Бейнеу аудандық мәслихатының аппараты" мемлекеттік мекемесі (Б.Түйешиев) осы шешімнің әділет органдарында мемлекеттік тіркеуін,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9"/>
    <w:bookmarkStart w:name="z13" w:id="10"/>
    <w:p>
      <w:pPr>
        <w:spacing w:after="0"/>
        <w:ind w:left="0"/>
        <w:jc w:val="both"/>
      </w:pPr>
      <w:r>
        <w:rPr>
          <w:rFonts w:ascii="Times New Roman"/>
          <w:b w:val="false"/>
          <w:i w:val="false"/>
          <w:color w:val="000000"/>
          <w:sz w:val="28"/>
        </w:rPr>
        <w:t>
      3. Осы шешімнің орындалысын бақылау Бейнеу аудандық мәслихатының әлеуметтік мәселелер, заңдылық және құқықтық тәртіп мәселелері жөніндегі комиссиясына (Р.Тайшыбаев) жүктелсін.</w:t>
      </w:r>
    </w:p>
    <w:bookmarkEnd w:id="10"/>
    <w:bookmarkStart w:name="z14" w:id="11"/>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Б.Қолдасбаев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"Бейнеу аудандық жұмыспен қамту, </w:t>
      </w:r>
    </w:p>
    <w:p>
      <w:pPr>
        <w:spacing w:after="0"/>
        <w:ind w:left="0"/>
        <w:jc w:val="both"/>
      </w:pPr>
      <w:r>
        <w:rPr>
          <w:rFonts w:ascii="Times New Roman"/>
          <w:b w:val="false"/>
          <w:i w:val="false"/>
          <w:color w:val="000000"/>
          <w:sz w:val="28"/>
        </w:rPr>
        <w:t xml:space="preserve">
      әлеуметтік бағдарламалар және </w:t>
      </w:r>
    </w:p>
    <w:p>
      <w:pPr>
        <w:spacing w:after="0"/>
        <w:ind w:left="0"/>
        <w:jc w:val="both"/>
      </w:pPr>
      <w:r>
        <w:rPr>
          <w:rFonts w:ascii="Times New Roman"/>
          <w:b w:val="false"/>
          <w:i w:val="false"/>
          <w:color w:val="000000"/>
          <w:sz w:val="28"/>
        </w:rPr>
        <w:t xml:space="preserve">
      азаматтық хал актілерін тіркеу бөлімі" </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xml:space="preserve">
      Б.Өмірбеков </w:t>
      </w:r>
    </w:p>
    <w:p>
      <w:pPr>
        <w:spacing w:after="0"/>
        <w:ind w:left="0"/>
        <w:jc w:val="both"/>
      </w:pPr>
      <w:r>
        <w:rPr>
          <w:rFonts w:ascii="Times New Roman"/>
          <w:b w:val="false"/>
          <w:i w:val="false"/>
          <w:color w:val="000000"/>
          <w:sz w:val="28"/>
        </w:rPr>
        <w:t>
      "27" наурыз 2017 жыл</w:t>
      </w:r>
    </w:p>
    <w:p>
      <w:pPr>
        <w:spacing w:after="0"/>
        <w:ind w:left="0"/>
        <w:jc w:val="both"/>
      </w:pPr>
      <w:r>
        <w:rPr>
          <w:rFonts w:ascii="Times New Roman"/>
          <w:b w:val="false"/>
          <w:i w:val="false"/>
          <w:color w:val="000000"/>
          <w:sz w:val="28"/>
        </w:rPr>
        <w:t xml:space="preserve">
       "Бейнеу аудандық экономика </w:t>
      </w:r>
    </w:p>
    <w:p>
      <w:pPr>
        <w:spacing w:after="0"/>
        <w:ind w:left="0"/>
        <w:jc w:val="both"/>
      </w:pPr>
      <w:r>
        <w:rPr>
          <w:rFonts w:ascii="Times New Roman"/>
          <w:b w:val="false"/>
          <w:i w:val="false"/>
          <w:color w:val="000000"/>
          <w:sz w:val="28"/>
        </w:rPr>
        <w:t xml:space="preserve">
      және қаржы бөлімі" мемлекеттік мекемесі </w:t>
      </w:r>
    </w:p>
    <w:p>
      <w:pPr>
        <w:spacing w:after="0"/>
        <w:ind w:left="0"/>
        <w:jc w:val="both"/>
      </w:pPr>
      <w:r>
        <w:rPr>
          <w:rFonts w:ascii="Times New Roman"/>
          <w:b w:val="false"/>
          <w:i w:val="false"/>
          <w:color w:val="000000"/>
          <w:sz w:val="28"/>
        </w:rPr>
        <w:t>
      басшысының міндетін атқарушы</w:t>
      </w:r>
    </w:p>
    <w:p>
      <w:pPr>
        <w:spacing w:after="0"/>
        <w:ind w:left="0"/>
        <w:jc w:val="both"/>
      </w:pPr>
      <w:r>
        <w:rPr>
          <w:rFonts w:ascii="Times New Roman"/>
          <w:b w:val="false"/>
          <w:i w:val="false"/>
          <w:color w:val="000000"/>
          <w:sz w:val="28"/>
        </w:rPr>
        <w:t>
      Е.Қадіров</w:t>
      </w:r>
    </w:p>
    <w:p>
      <w:pPr>
        <w:spacing w:after="0"/>
        <w:ind w:left="0"/>
        <w:jc w:val="both"/>
      </w:pPr>
      <w:r>
        <w:rPr>
          <w:rFonts w:ascii="Times New Roman"/>
          <w:b w:val="false"/>
          <w:i w:val="false"/>
          <w:color w:val="000000"/>
          <w:sz w:val="28"/>
        </w:rPr>
        <w:t>
      "27" наурыз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