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b6e0" w14:textId="373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2017 жылғы 17 мамырдағы № 94 қаулысы. Маңғыстау облысы Әділет департаментінде 2017 жылғы 20 маусымда № 3379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заңына сәйкес Бейнеу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әкімдігінің 19.07.2018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үгіттік баспа материалдарын орналастыру үшін орындар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 ауданының ауылдар, ауылдық округтер әкімдеріне барлық кандидаттар үшін үгіттік баспа материалдарын орналастыру үшін орындарды стендтермен, тақталармен, тұғырлықтармен жарақтандыру тапсырылсын.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Бейнеу ауданының әкімдігінің 2011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 белгілеу туралы" қаулысы (нормативтік құқықтық актілерді мемлекеттік тіркеу тізілімінде № 11-3-125 болып тіркелген, 2011 жылғы 20 қазандағы "Рауан" газетінде жарияланған);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Бейнеу ауданының әкімдігінің 2013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 белгілеу туралы" қаулысы (нормативтік құқықтық актілерді мемлекеттік тіркеу тізілімінде № 2258 болып тіркелген, 2013 жылғы 6 шілдедегі "Рауан" газетінде жарияланған).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ауданы әкімінің аппараты" мемлекеттік мекемесі (Ү.Әмірханова)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аудан әкімдігінің интернет-ресурсында орналастырылуын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Бейнеу ауданы әкімінің орынбасары К.Машырықовқа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сайлау 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Аймағамбет Күләнда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17 " 05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Бейнеу ауданы әкімдігінің 19.07.2018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енгізілді- Маңғыстау облысы Бейнеу ауданы әкімдігінің 13.09.2023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 ауылы әкімінің аппараты" мемлекеттік мекемесінің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№239900 Маңғыстау облыстық филиалының және 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ғимараттарының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базардың жанындағы тақта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"Бейнеумәдениет" мемлекеттік коммуналдық қазыналық кәсіпорнының мәдениет үйінің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тақта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Ноғайты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Сам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медициналық пунктінің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Маңғыстау облыстық филиалы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мәдениет үйінің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медициналық пунктінің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"Бейнеумәдениет" мемлекеттік коммуналдық қазыналық кәсіпорнының клубының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аудандық әкімдігінің "Бейнеумәдениет" мемлекеттік коммуналдық қазыналық кәсіпорнының клубының ғимаратының жанындағы тақта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