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2698" w14:textId="3d92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Ақжігіт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Ақжігіт ауылы мәслихатының 2017 жылғы 30 желтоқсандағы № 20/164 шешімі. Маңғыстау облысы Әділет департаментінде 2018 жылғы 23 қаңтарда № 3517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 және Бейнеу аудандық мәслихатының 2017 жылғы 26 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№20/156</w:t>
      </w:r>
      <w:r>
        <w:rPr>
          <w:rFonts w:ascii="Times New Roman"/>
          <w:b w:val="false"/>
          <w:i w:val="false"/>
          <w:color w:val="000000"/>
          <w:sz w:val="28"/>
        </w:rPr>
        <w:t xml:space="preserve"> "2018-2020 жылдарға арналған аудандық бюджет туралы" (нормативтік құқықтық актілерді мемлекеттік тіркеу Тізілімінде  №3504 болып тіркелген) шешіміне сәйкес, Бейнеу аудандық мәслихаты 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2018-2020 жылдарға арналған Ақжігіт ауылының бюджеті сәйкесінше 1, 2 және 3 қосымшаларға сәйкес, оның ішінде 2018 жылға келесідей көлемдерде бекітілсін: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- 27 354,0 мың теңге, 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- 5 556,0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- 539,0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- 21 259,0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27 354,0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 теңге: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қаржатының пайдаланылатын қалдықтары - 0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Маңғыстау облысы Бейнеу аудандық мәслихатының 11.12.2018 </w:t>
      </w:r>
      <w:r>
        <w:rPr>
          <w:rFonts w:ascii="Times New Roman"/>
          <w:b w:val="false"/>
          <w:i w:val="false"/>
          <w:color w:val="000000"/>
          <w:sz w:val="28"/>
        </w:rPr>
        <w:t>№ 28/235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2018 жылға Ақжігіт ауылы бюджетіне 21 259,0 мың теңге сомасында субвенция бөлінгені қаперге алынсын.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– Маңғыстау облысы Бейнеу аудандық мәслихатының 11.12.2018 </w:t>
      </w:r>
      <w:r>
        <w:rPr>
          <w:rFonts w:ascii="Times New Roman"/>
          <w:b w:val="false"/>
          <w:i w:val="false"/>
          <w:color w:val="000000"/>
          <w:sz w:val="28"/>
        </w:rPr>
        <w:t>№ 28/235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"Бейнеу аудандық мәслихатының аппараты" мемлекеттік мекемесі (Ж.Оспанов) осы шешімнің әділет органдарында мемлекеттік тіркелуін, оның бұқаралық ақпарат құралдарында  және  Қазақстан Республикасы нормативтік құқықтық актілерінің Эталондық бақылау банкінде ресми жариялануын қамтамасыз етсін.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шешімнің орындалысын бақылау аудан әкімінің орынбасары Қ.Әбілшеевке жүктелсін. 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 шешім  2018  жылдың  1  қаңтарынан  бастап  қолданысқа  енгізілсін.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М.Қырымқұлов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Ақжігіт  ауылының  әкімі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С.Қамысбаев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 желтоқсан  2017 жыл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"Бейнеу аудандық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Б.Б.Әзірханов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желтоқсан 2017 жыл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20/164 шешіміне 1 қосымша</w:t>
            </w:r>
            <w:r>
              <w:br/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Ақжігіт ауылының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тармақ жаңа редакцияда – Маңғыстау облысы Бейнеу аудандық мәслихатының 11.12.2018 </w:t>
      </w:r>
      <w:r>
        <w:rPr>
          <w:rFonts w:ascii="Times New Roman"/>
          <w:b w:val="false"/>
          <w:i w:val="false"/>
          <w:color w:val="ff0000"/>
          <w:sz w:val="28"/>
        </w:rPr>
        <w:t>№ 28/235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20/164 шешіміне 2 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Ақжігіт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1653"/>
        <w:gridCol w:w="1653"/>
        <w:gridCol w:w="413"/>
        <w:gridCol w:w="3838"/>
        <w:gridCol w:w="35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1.КІРІСТЕР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16 090,0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15 522,0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ШЫҒЫНДАР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16 090,0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ТАЗА  БЮДЖЕТТІК  КРЕДИТТЕУ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ҚАРЖЫ АКТИВТЕРІМЕН ОПЕРАЦИЯЛАР  БОЙЫНША САЛЬДО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БЮДЖЕТ ТАПШЫЛЫҒЫ (ПРОФИЦИТІ)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БЮДЖЕТ ТАПШЫЛЫҒЫН ҚАРЖЫЛАНДЫРУ  (ПРОФИЦИТІН ПАЙДАЛАНУ) 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20/164 шешіміне 3 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Ақжігіт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1653"/>
        <w:gridCol w:w="1653"/>
        <w:gridCol w:w="413"/>
        <w:gridCol w:w="3838"/>
        <w:gridCol w:w="35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1.КІРІСТЕР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16 937,0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16 369,0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ШЫҒЫНДАР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16 937,0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ТАЗА  БЮДЖЕТТІК  КРЕДИТТЕУ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ҚАРЖЫ АКТИВТЕРІМЕН ОПЕРАЦИЯЛАР  БОЙЫНША САЛЬДО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БЮДЖЕТ ТАПШЫЛЫҒЫ (ПРОФИЦИТІ)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БЮДЖЕТ ТАПШЫЛЫҒЫН ҚАРЖЫЛАНДЫРУ  (ПРОФИЦИТІН ПАЙДАЛАНУ) 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