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9a14" w14:textId="ea69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тұрмыстық қатты қалдықтарды жинауға, әкетуге, көмуге және кәдеге жаратуға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2017 жылғы 16 қаңтардағы № 7/84 шешімі. Маңғыстау облысы Әділет департаментінде 2017 жылғы 14 ақпанда № 3271 болып тіркелді. Күші жойылды-Маңғыстау облысы Қарақия аудандық мәслихатының 2019 жылғы 1 тамыздағы № 32/327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Қарақия аудандық мәслихатының 01.08.2019 </w:t>
      </w:r>
      <w:r>
        <w:rPr>
          <w:rFonts w:ascii="Times New Roman"/>
          <w:b w:val="false"/>
          <w:i w:val="false"/>
          <w:color w:val="ff0000"/>
          <w:sz w:val="28"/>
        </w:rPr>
        <w:t>№ 32/327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Маңғыстау облысы Қарақия аудандық мәслихатының 02.05.2017 </w:t>
      </w:r>
      <w:r>
        <w:rPr>
          <w:rFonts w:ascii="Times New Roman"/>
          <w:b w:val="false"/>
          <w:i w:val="false"/>
          <w:color w:val="ff0000"/>
          <w:sz w:val="28"/>
        </w:rPr>
        <w:t>№ 9/115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Заңына сәйкес, Қарақия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бойынша тұрмыстық қатты қалдықтарды жинауға, әкетуге, көмуге және кәдеге жаратуға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Қарақия аудандық мәслихатының 02.05.2017 </w:t>
      </w:r>
      <w:r>
        <w:rPr>
          <w:rFonts w:ascii="Times New Roman"/>
          <w:b w:val="false"/>
          <w:i w:val="false"/>
          <w:color w:val="000000"/>
          <w:sz w:val="28"/>
        </w:rPr>
        <w:t>№ 9/115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мәслихатының аппараты" мемлекеттік мекемесі (аппарат басшысы Р.Ибраева) осы шешім Маңғыстау облысының әділет департаментінде мемлекеттік тіркелгеннен кейін,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Қ.Көшенов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тұрғын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шаруашылығы,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 көлігі және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жолдары бөлімі"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Байбузов Болат Шаңдыұлы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қаңтар 2017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 2017 жылғы 16 қаңтардағы № 7/84 шешіміне 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тұрмыстық қатты қалдықтарды  жинауға, әкетуге, көмуге және кәдеге жаратуға арналған тарифтер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Қарақия аудандық мәслихатының 02.05.2017 </w:t>
      </w:r>
      <w:r>
        <w:rPr>
          <w:rFonts w:ascii="Times New Roman"/>
          <w:b w:val="false"/>
          <w:i w:val="false"/>
          <w:color w:val="ff0000"/>
          <w:sz w:val="28"/>
        </w:rPr>
        <w:t>№ 9/115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3498"/>
        <w:gridCol w:w="2686"/>
        <w:gridCol w:w="1368"/>
        <w:gridCol w:w="3901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Есептік бірлік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Баға, теңгемен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(ҚҚС жоқ)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 және әкетуге тарифтер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адам/айына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және кәдеге жаратуға тарифтер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адам/айына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аумағынан, көшелерден, шағын аудандардың арасынан және қоғамдық орындардан тұрмыстық қатты қалдықтарды жинауға және әкетуге тарифтер (санитарлық тазалықты қамтамасыз ету)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ажыратып жазылуы: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м³ - текше метр;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- қосылған құн салығы.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 2017 жылғы 16 қаңтардағы № 7/84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коммуналдық қалдықтарды  жинау, әкету, көму және кәдеге жарату тарифтері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тасталды- Маңғыстау облысы Қарақия аудандық мәслихатының 02.05.2017 </w:t>
      </w:r>
      <w:r>
        <w:rPr>
          <w:rFonts w:ascii="Times New Roman"/>
          <w:b w:val="false"/>
          <w:i w:val="false"/>
          <w:color w:val="ff0000"/>
          <w:sz w:val="28"/>
        </w:rPr>
        <w:t>№ 9/115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