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f602" w14:textId="597f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2017 жылға арналған мектепке дейінгі тәрбие мен оқытуға мемлекеттік білім беру тапсырысы,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2017 жылғы 24 қаңтардағы № 19 қаулысы. Маңғыстау облысы Әділет департаментінде 2017 жылғы 17 ақпанда № 3272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редакцияда- Маңғыстау облысы Қарақия ауданы әкімдігінің 06.10.2017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Қарақия ауданы бойынша 2017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Маңғыстау облысы Қарақия ауданы әкімдігінің 06.10.2017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білім бөлімі" мемлекеттік мекемесі (К.Х.Байбосинова)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Е.Күмісқалиевке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Байбосинова Клара Хисаровна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қаңтар 2017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қаңтардағы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2017 жылға арналған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 Маңғыстау облысы Қарақия ауданы әкімдігінің 06.10.2017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415"/>
        <w:gridCol w:w="995"/>
        <w:gridCol w:w="1060"/>
        <w:gridCol w:w="1060"/>
        <w:gridCol w:w="1060"/>
        <w:gridCol w:w="1061"/>
        <w:gridCol w:w="1375"/>
        <w:gridCol w:w="1375"/>
        <w:gridCol w:w="903"/>
        <w:gridCol w:w="784"/>
        <w:gridCol w:w="785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 (жеке меншік, мемлекеттік мектепке дейінгі ұйымдар)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 ата-ананың бір айдағы төлем ақы мөлшері (теңге) (жеке меншік, мемлекеттік мектепке дейінгі ұйымдар)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 (мемлекеттік/ жеке меншік)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толық күн болатын шағын -орталық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жарты күн болатын шағын -орталық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толық күн болатын шағын - орталық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жарты күн болатын шағын - орталық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 (мемлекеттік/ жеке меншік)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толық күн болатын шағын орталық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 топтар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 одан да артық топтар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