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9b37" w14:textId="45d9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бойынша 2018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2017 жылғы 25 желтоқсандағы № 274 қаулысы. Маңғыстау облысы Әділет департаментінде 2018 жылғы 4 қаңтарда № 3499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Қарақия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Қарақия ауданы бойынша 2018 жылға арналған мектепке дейінгі тәрбие мен оқытуға мемлекеттік білім беру тапсырысы, ата-ана төлемақысының мөлшері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2."Қарақия аудандық білім бөлімі" мемлекеттік мекемесі (К.Байбосинова) осы қаулының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Е.Күмісқалиевке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"Қарақия аудандық білім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Байбосинова Клара Хисаровна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желтоқсан 2017 жыл.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Қарақия ауданы бойынша 2018 жылға арналған мектепке дейінгі тәрбие мен оқытуға мемлекеттік білім беру тапсырысы, ата-ана төлемақысының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1379"/>
        <w:gridCol w:w="878"/>
        <w:gridCol w:w="1033"/>
        <w:gridCol w:w="1034"/>
        <w:gridCol w:w="1034"/>
        <w:gridCol w:w="517"/>
        <w:gridCol w:w="517"/>
        <w:gridCol w:w="1340"/>
        <w:gridCol w:w="1340"/>
        <w:gridCol w:w="1034"/>
        <w:gridCol w:w="918"/>
        <w:gridCol w:w="764"/>
        <w:gridCol w:w="1"/>
        <w:gridCol w:w="93"/>
        <w:gridCol w:w="2"/>
      </w:tblGrid>
      <w:tr>
        <w:trPr>
          <w:trHeight w:val="30" w:hRule="atLeast"/>
        </w:trPr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мен оқыту ұйымдарындағы топтар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дейінгі тәрбие мен оқыту ұйымдарындағы тәрбиеленушілер саны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дейінгі тәрбие мен оқыту ұйымдардағы ата-ананың бір айдағы төлемақы мөлшері (теңге) 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Балабақша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 жанындағы толық күн болатын шағын -орталық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 жанындағы жарты күн болатын шағын -орталық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Дербес толық күн болатын шағын - 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Дербес жарты күн болатын шағын - орталық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Балабақша 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 жанындағы толық күн болатын шағын -орталық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 жанындағы жарты күн болатын шағын -орталық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Дербес толық күн болатын шағын -орталық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Дербес жарты күн болатын шағын орталық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3-ке дейінгі топтар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4-тен 5-ке дейінгі топтар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 және одан да артық топтар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