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243b7" w14:textId="1b243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аудандық мәслихатының 2014 жылғы 11 наурыздағы №16/172 "Қарақия аудандық мәслихатының Регламентін бекіту туралы" шешімінің күші жойылды деп тану туралы</w:t>
      </w:r>
    </w:p>
    <w:p>
      <w:pPr>
        <w:spacing w:after="0"/>
        <w:ind w:left="0"/>
        <w:jc w:val="both"/>
      </w:pPr>
      <w:r>
        <w:rPr>
          <w:rFonts w:ascii="Times New Roman"/>
          <w:b w:val="false"/>
          <w:i w:val="false"/>
          <w:color w:val="000000"/>
          <w:sz w:val="28"/>
        </w:rPr>
        <w:t>Маңғыстау облысы Қарақия аудандық мәслихатының 2017 жылғы 14 желтоқсандағы № 13/165 шешімі. Маңғыстау облысы Әділет департаментінде 2018 жылғы 8 қаңтарда № 3501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және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заңдарына сәйкес, Қарақия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Қарақия аудандық мәслихатының 2014 жылғы 11 наурыздағы </w:t>
      </w:r>
      <w:r>
        <w:rPr>
          <w:rFonts w:ascii="Times New Roman"/>
          <w:b w:val="false"/>
          <w:i w:val="false"/>
          <w:color w:val="000000"/>
          <w:sz w:val="28"/>
        </w:rPr>
        <w:t>№ 16/172</w:t>
      </w:r>
      <w:r>
        <w:rPr>
          <w:rFonts w:ascii="Times New Roman"/>
          <w:b w:val="false"/>
          <w:i w:val="false"/>
          <w:color w:val="000000"/>
          <w:sz w:val="28"/>
        </w:rPr>
        <w:t xml:space="preserve"> "Қарақия аудандық мәслихатының Регламентін бекіту туралы" (нормативтік құқықтық актілерді мемлекеттік тіркеу Тізілімінде № 2397 болып тіркелген, 2014 жылғы 30 сәуірдегі "Әділет" ақпараттық-құқықтық жүйесінде жарияланған) шешімінің күші жойылды деп танылсын.</w:t>
      </w:r>
    </w:p>
    <w:bookmarkEnd w:id="1"/>
    <w:bookmarkStart w:name="z2" w:id="2"/>
    <w:p>
      <w:pPr>
        <w:spacing w:after="0"/>
        <w:ind w:left="0"/>
        <w:jc w:val="both"/>
      </w:pPr>
      <w:r>
        <w:rPr>
          <w:rFonts w:ascii="Times New Roman"/>
          <w:b w:val="false"/>
          <w:i w:val="false"/>
          <w:color w:val="000000"/>
          <w:sz w:val="28"/>
        </w:rPr>
        <w:t>
      2. "Қарақия аудандық мәслихатының аппараты" мемлекеттік мекемесі (аппарат басшысы Р.Ибраева) осы шешім Маңғыстау облысының әділет департаментінде мемлекеттік тіркелгеннен кейін,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
    <w:bookmarkStart w:name="z3"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М.Аманиязова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А.Мееров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