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97769" w14:textId="f5977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жан басына шаққандағы қаржыландыру және ата - 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әкімдігінің 2017 жылғы 9 қаңтардағы № 04 қаулысы. Маңғыстау облысы Әділет департаментінде 2017 жылғы 3 ақпанда № 3269 болып тіркелді. Күші жойылды-Маңғыстау облысы Маңғыстау ауданы әкімдігінің 2017 жылғы 24 қарашадағы № 299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Маңғыстау облысы Маңғыстау ауданы әкімдігінің 24.11.2017 </w:t>
      </w:r>
      <w:r>
        <w:rPr>
          <w:rFonts w:ascii="Times New Roman"/>
          <w:b w:val="false"/>
          <w:i w:val="false"/>
          <w:color w:val="ff0000"/>
          <w:sz w:val="28"/>
        </w:rPr>
        <w:t>№ 299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 - 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", 2007 жылғы 27 шілдедегі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 сәйкес Маңғыстау ауданы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мектепке дейінгі тәрбие мен оқытуға мемлекеттік білім беру тапсырысы, жан басына шаққандағы қаржыландыру және ата – 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аудандық білім бөлімі" мемлекеттік мекемесі (С.Қалиева) осы қаулының әділет органдарында мемлекеттік тіркелуін,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Е.Махмутовқа жүктелсін.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"Әлбет" жауапкершілігі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шектеулі серіктестігінің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Дербісова Динара Алымқызы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қаңтар 2017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Жанбуршина Жақсы Есмырзақызы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қаңтар 2017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Тоғысова Нұржамал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қаңтар 2017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аудандық білімі бөлімі"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Қалиева Светлана Ақмұратқызы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қаңтар 2017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аудандық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қаржы бөлімі"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Шабикова Рима Нерражимқызы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"09" қаңтар 2017 жыл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"09"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№04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тапсырысы, жан басына шаққандағы қаржыландыру және ата - ананың ақы төлеу мөлшері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508"/>
        <w:gridCol w:w="383"/>
        <w:gridCol w:w="402"/>
        <w:gridCol w:w="402"/>
        <w:gridCol w:w="374"/>
        <w:gridCol w:w="374"/>
        <w:gridCol w:w="374"/>
        <w:gridCol w:w="775"/>
        <w:gridCol w:w="775"/>
        <w:gridCol w:w="775"/>
        <w:gridCol w:w="775"/>
        <w:gridCol w:w="357"/>
        <w:gridCol w:w="775"/>
        <w:gridCol w:w="350"/>
        <w:gridCol w:w="775"/>
        <w:gridCol w:w="775"/>
        <w:gridCol w:w="775"/>
        <w:gridCol w:w="775"/>
        <w:gridCol w:w="241"/>
        <w:gridCol w:w="775"/>
        <w:gridCol w:w="107"/>
      </w:tblGrid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Мек-тепке дейінгі тәрбие және оқыту ұйым-дарын-дағы топтар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қаржыландырудың жаңа басына шаққындағы бір айдағы мөлшері (теңге)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ұйымдарда ата – 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меншік)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ішіндегі шағын орталық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күндік шағын орталық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меншік)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ішіндегі шағын орталық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күндік шағын орталық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(мемлекеттік)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(жеке меншік)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ұйым ішіндегі шағын орталық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толық күндік шағын орталық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жарты күндік шағын орталық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толық күндік шағын орталық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Дербес жарты күндік күндік шағын орталық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1–ден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3–ке дейінгі топтар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30547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35087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30549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7318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16746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16746 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30336 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11060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11060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11060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11060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5–ке дейінгі топтар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26721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11060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6–дан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7–ге дейінгі топтар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25794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11060 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