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88975" w14:textId="49889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ауданы әкімінің аппараты" мемлекеттік мекемесінің, аудандық бюджеттен қаржыландырылатын аудандық атқарушы органдарының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Маңғыстау ауданы әкімдігінің 2017 жылғы 22 ақпандағы № 62 қаулысы. Маңғыстау облысы Әділет департаментінде 2017 жылғы 24 наурызда № 3293 болып тіркелді. Күші жойылды-Маңғыстау облысы Маңғыстау ауданы әкімдігінің 2018 жылғы 12 наурыздағы № 57 шешімімен</w:t>
      </w:r>
    </w:p>
    <w:p>
      <w:pPr>
        <w:spacing w:after="0"/>
        <w:ind w:left="0"/>
        <w:jc w:val="both"/>
      </w:pPr>
      <w:r>
        <w:rPr>
          <w:rFonts w:ascii="Times New Roman"/>
          <w:b w:val="false"/>
          <w:i w:val="false"/>
          <w:color w:val="ff0000"/>
          <w:sz w:val="28"/>
        </w:rPr>
        <w:t xml:space="preserve">
      Ескерту. Күші жойылды - Маңғыстау облысы Маңғыстау ауданы әкімдігінің 12.03.2018 </w:t>
      </w:r>
      <w:r>
        <w:rPr>
          <w:rFonts w:ascii="Times New Roman"/>
          <w:b w:val="false"/>
          <w:i w:val="false"/>
          <w:color w:val="ff0000"/>
          <w:sz w:val="28"/>
        </w:rPr>
        <w:t>№ 57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0" w:id="0"/>
    <w:p>
      <w:pPr>
        <w:spacing w:after="0"/>
        <w:ind w:left="0"/>
        <w:jc w:val="both"/>
      </w:pPr>
      <w:r>
        <w:rPr>
          <w:rFonts w:ascii="Times New Roman"/>
          <w:b w:val="false"/>
          <w:i w:val="false"/>
          <w:color w:val="000000"/>
          <w:sz w:val="28"/>
        </w:rPr>
        <w:t>
      Қазақстан Республикасының 2015 жылғы 23 қарашадағы "</w:t>
      </w:r>
      <w:r>
        <w:rPr>
          <w:rFonts w:ascii="Times New Roman"/>
          <w:b w:val="false"/>
          <w:i w:val="false"/>
          <w:color w:val="000000"/>
          <w:sz w:val="28"/>
        </w:rPr>
        <w:t>Қазақстан Республикасының мемлекеттік қызметі туралы</w:t>
      </w:r>
      <w:r>
        <w:rPr>
          <w:rFonts w:ascii="Times New Roman"/>
          <w:b w:val="false"/>
          <w:i w:val="false"/>
          <w:color w:val="000000"/>
          <w:sz w:val="28"/>
        </w:rPr>
        <w:t xml:space="preserve">" Заңына, Қазақстан Республикасы Мемлекеттік қызмет істері және сыбайлас жемқорлыққа қарсы іс-қимыл агенттігінің Төрағасының 2016 жылғы 29 желтоқсандағы </w:t>
      </w:r>
      <w:r>
        <w:rPr>
          <w:rFonts w:ascii="Times New Roman"/>
          <w:b w:val="false"/>
          <w:i w:val="false"/>
          <w:color w:val="000000"/>
          <w:sz w:val="28"/>
        </w:rPr>
        <w:t>№110</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(Нормативтік құқықтық актілерді мемлекеттік тіркеу тізілімінде № 14637 болып тіркелген) бұйрығына сәйкес Маңғыстау ауданының әкімдігі ҚАУЛЫ ЕТЕДІ:</w:t>
      </w:r>
    </w:p>
    <w:bookmarkEnd w:id="0"/>
    <w:bookmarkStart w:name="z1" w:id="1"/>
    <w:p>
      <w:pPr>
        <w:spacing w:after="0"/>
        <w:ind w:left="0"/>
        <w:jc w:val="both"/>
      </w:pPr>
      <w:r>
        <w:rPr>
          <w:rFonts w:ascii="Times New Roman"/>
          <w:b w:val="false"/>
          <w:i w:val="false"/>
          <w:color w:val="000000"/>
          <w:sz w:val="28"/>
        </w:rPr>
        <w:t xml:space="preserve">
      1. Қоса беріліп отырған "Маңғыстау ауданы әкімінің аппараты" мемлекеттік мекемесінің,аудандық бюджеттен қаржыландырылатын аудандық атқарушы органдарының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2. "Маңғыстау ауданы әкімінің аппараты" мемлекеттік мекемесі (бұдан әрі - аудан әкімінің аппараты) (А.Аққұлов) осы қаулының әділет органдарында мемлекеттік тіркелуін,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w:t>
      </w:r>
    </w:p>
    <w:bookmarkEnd w:id="2"/>
    <w:bookmarkStart w:name="z3" w:id="3"/>
    <w:p>
      <w:pPr>
        <w:spacing w:after="0"/>
        <w:ind w:left="0"/>
        <w:jc w:val="both"/>
      </w:pPr>
      <w:r>
        <w:rPr>
          <w:rFonts w:ascii="Times New Roman"/>
          <w:b w:val="false"/>
          <w:i w:val="false"/>
          <w:color w:val="000000"/>
          <w:sz w:val="28"/>
        </w:rPr>
        <w:t>
      3. Осы қаулының орындалуын бақылау аудан әкімі аппаратының басшысы А.Аққұловқа жүктелсін.</w:t>
      </w:r>
    </w:p>
    <w:bookmarkEnd w:id="3"/>
    <w:bookmarkStart w:name="z4" w:id="4"/>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Ж.Айтуаров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ауданы әкімдігінің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2017 жылғы "22 " 02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62 қаулысымен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33" w:id="5"/>
    <w:p>
      <w:pPr>
        <w:spacing w:after="0"/>
        <w:ind w:left="0"/>
        <w:jc w:val="left"/>
      </w:pPr>
      <w:r>
        <w:rPr>
          <w:rFonts w:ascii="Times New Roman"/>
          <w:b/>
          <w:i w:val="false"/>
          <w:color w:val="000000"/>
        </w:rPr>
        <w:t xml:space="preserve"> "Маңғыстау ауданы әкімінің аппараты" мемлекеттік мекемесінің, аудандық бюджеттен қаржыландырылатын аудандық атқарушы органдарының  "Б" корпусы мемлекеттік әкімшілік қызметшілерінің бағалаудың әдістемесі 1. Жалпы ережелер</w:t>
      </w:r>
    </w:p>
    <w:bookmarkEnd w:id="5"/>
    <w:bookmarkStart w:name="z5" w:id="6"/>
    <w:p>
      <w:pPr>
        <w:spacing w:after="0"/>
        <w:ind w:left="0"/>
        <w:jc w:val="both"/>
      </w:pPr>
      <w:r>
        <w:rPr>
          <w:rFonts w:ascii="Times New Roman"/>
          <w:b w:val="false"/>
          <w:i w:val="false"/>
          <w:color w:val="000000"/>
          <w:sz w:val="28"/>
        </w:rPr>
        <w:t xml:space="preserve">
      1. Осы "Маңғыстау ауданы әкімінің аппараты" мемлекеттік мекемесінің, аудандық бюджеттен қаржыландырылатын аудандық атқарушы органдарының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(бұдан әрі – Әдістеме) Қазақстан Республикасының 2015 жылғы 23 қарашадағы "Қазақстан Республикасының мемлекеттік қызметі туралы" Заңының </w:t>
      </w:r>
      <w:r>
        <w:rPr>
          <w:rFonts w:ascii="Times New Roman"/>
          <w:b w:val="false"/>
          <w:i w:val="false"/>
          <w:color w:val="000000"/>
          <w:sz w:val="28"/>
        </w:rPr>
        <w:t>33-бабының</w:t>
      </w:r>
      <w:r>
        <w:rPr>
          <w:rFonts w:ascii="Times New Roman"/>
          <w:b w:val="false"/>
          <w:i w:val="false"/>
          <w:color w:val="000000"/>
          <w:sz w:val="28"/>
        </w:rPr>
        <w:t xml:space="preserve">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"Маңғыстау ауданы әкімінің аппараты" мемлекеттік мекемесінің, аудандық бюджеттен қаржыландырылатын аудандық атқарушы органдарының "Б" корпусы мемлекеттік әкімшілік қызметшілерінің (бұдан әрі – "Б" корпусының қызметшілері) қызметін бағалау алгоритмін айқындайды.</w:t>
      </w:r>
    </w:p>
    <w:bookmarkEnd w:id="6"/>
    <w:bookmarkStart w:name="z6" w:id="7"/>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bookmarkEnd w:id="7"/>
    <w:bookmarkStart w:name="z7" w:id="8"/>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8"/>
    <w:bookmarkStart w:name="z8" w:id="9"/>
    <w:p>
      <w:pPr>
        <w:spacing w:after="0"/>
        <w:ind w:left="0"/>
        <w:jc w:val="both"/>
      </w:pP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p>
    <w:bookmarkEnd w:id="9"/>
    <w:bookmarkStart w:name="z9" w:id="10"/>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bookmarkEnd w:id="10"/>
    <w:bookmarkStart w:name="z10" w:id="11"/>
    <w:p>
      <w:pPr>
        <w:spacing w:after="0"/>
        <w:ind w:left="0"/>
        <w:jc w:val="both"/>
      </w:pP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сондай-ақ сынақ мерзімі кезеңінде өткізілмейді.</w:t>
      </w:r>
    </w:p>
    <w:bookmarkEnd w:id="11"/>
    <w:bookmarkStart w:name="z11" w:id="12"/>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қызметшілері бағалаудан жұмысқа шыққаннан кейін 5 жұмыс күні мерзімінде өтеді.</w:t>
      </w:r>
    </w:p>
    <w:bookmarkEnd w:id="12"/>
    <w:bookmarkStart w:name="z12" w:id="13"/>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13"/>
    <w:bookmarkStart w:name="z13" w:id="14"/>
    <w:p>
      <w:pPr>
        <w:spacing w:after="0"/>
        <w:ind w:left="0"/>
        <w:jc w:val="both"/>
      </w:pPr>
      <w:r>
        <w:rPr>
          <w:rFonts w:ascii="Times New Roman"/>
          <w:b w:val="false"/>
          <w:i w:val="false"/>
          <w:color w:val="000000"/>
          <w:sz w:val="28"/>
        </w:rPr>
        <w:t>
       "Б" корпусы қызметшісінің тікелей басшысы лауазымдық нұсқаулыққа сәйкес аталған қызметші бағынатын тұлға болып табылады.</w:t>
      </w:r>
    </w:p>
    <w:bookmarkEnd w:id="14"/>
    <w:bookmarkStart w:name="z14" w:id="15"/>
    <w:p>
      <w:pPr>
        <w:spacing w:after="0"/>
        <w:ind w:left="0"/>
        <w:jc w:val="both"/>
      </w:pPr>
      <w:r>
        <w:rPr>
          <w:rFonts w:ascii="Times New Roman"/>
          <w:b w:val="false"/>
          <w:i w:val="false"/>
          <w:color w:val="000000"/>
          <w:sz w:val="28"/>
        </w:rPr>
        <w:t>
      Ауылдық округ, ауыл әкімдерінің және аудандық бюджеттен қаржыландырылатын аудандық атқарушы органдарының басшыларының бағалауы аудан әкімімен немесе уәкілеттілік берілген оның орынбасарларының бірімен жүргізіледі.</w:t>
      </w:r>
    </w:p>
    <w:bookmarkEnd w:id="15"/>
    <w:bookmarkStart w:name="z15" w:id="16"/>
    <w:p>
      <w:pPr>
        <w:spacing w:after="0"/>
        <w:ind w:left="0"/>
        <w:jc w:val="both"/>
      </w:pPr>
      <w:r>
        <w:rPr>
          <w:rFonts w:ascii="Times New Roman"/>
          <w:b w:val="false"/>
          <w:i w:val="false"/>
          <w:color w:val="000000"/>
          <w:sz w:val="28"/>
        </w:rPr>
        <w:t>
      5. Жылдық бағалау:</w:t>
      </w:r>
    </w:p>
    <w:bookmarkEnd w:id="16"/>
    <w:bookmarkStart w:name="z16" w:id="17"/>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bookmarkEnd w:id="17"/>
    <w:bookmarkStart w:name="z17" w:id="18"/>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1- қосымшасына</w:t>
      </w:r>
      <w:r>
        <w:rPr>
          <w:rFonts w:ascii="Times New Roman"/>
          <w:b w:val="false"/>
          <w:i w:val="false"/>
          <w:color w:val="000000"/>
          <w:sz w:val="28"/>
        </w:rPr>
        <w:t xml:space="preserve"> сәйкес нысан бойынша "Б" корпусы қызметшісінің жеке жұмыс жоспарын орындау бағасынан құралады.</w:t>
      </w:r>
    </w:p>
    <w:bookmarkEnd w:id="18"/>
    <w:bookmarkStart w:name="z18" w:id="19"/>
    <w:p>
      <w:pPr>
        <w:spacing w:after="0"/>
        <w:ind w:left="0"/>
        <w:jc w:val="both"/>
      </w:pPr>
      <w:r>
        <w:rPr>
          <w:rFonts w:ascii="Times New Roman"/>
          <w:b w:val="false"/>
          <w:i w:val="false"/>
          <w:color w:val="000000"/>
          <w:sz w:val="28"/>
        </w:rPr>
        <w:t>
      6. Мемлекеттік лауазымға тағайындау және мемлекеттік лауазымнан босату құқығы бар лауазымды тұлғамен "Маңғыстау ауданы әкімінің аппараты" мемлекеттік мекемесінің (бұдан әрі – Маңғыстау ауданы әкімінің аппараты), аудандық бюджеттен қаржыландырылатын аудандық атқарушы органдарының "Б" корпусы әкімшілік мемлекеттік қызметшілерінің қызметін бағалауды өткізу үшін, жұмыс органы Маңғыстау ауданы әкімі аппаратының персоналды басқару қызметі бөлімі болып табылатын Бағалау жөніндегі комиссия құрылады.</w:t>
      </w:r>
    </w:p>
    <w:bookmarkEnd w:id="19"/>
    <w:bookmarkStart w:name="z19" w:id="20"/>
    <w:p>
      <w:pPr>
        <w:spacing w:after="0"/>
        <w:ind w:left="0"/>
        <w:jc w:val="both"/>
      </w:pPr>
      <w:r>
        <w:rPr>
          <w:rFonts w:ascii="Times New Roman"/>
          <w:b w:val="false"/>
          <w:i w:val="false"/>
          <w:color w:val="000000"/>
          <w:sz w:val="28"/>
        </w:rPr>
        <w:t>
      7. Бағалау жөніндегі комиссияның отырысы оның құрамының үштен екісінен астамы қатысқан жағдайда өкілетті болып есептеледі.</w:t>
      </w:r>
    </w:p>
    <w:bookmarkEnd w:id="20"/>
    <w:bookmarkStart w:name="z20" w:id="21"/>
    <w:p>
      <w:pPr>
        <w:spacing w:after="0"/>
        <w:ind w:left="0"/>
        <w:jc w:val="both"/>
      </w:pP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бұйрыққа өзгертулер енгізу арқылы уәкілетті тұлғаның шешімі бойынша жүзеге асырылады.</w:t>
      </w:r>
    </w:p>
    <w:bookmarkEnd w:id="21"/>
    <w:bookmarkStart w:name="z21" w:id="22"/>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22"/>
    <w:bookmarkStart w:name="z22" w:id="23"/>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p>
    <w:bookmarkEnd w:id="23"/>
    <w:bookmarkStart w:name="z23" w:id="24"/>
    <w:p>
      <w:pPr>
        <w:spacing w:after="0"/>
        <w:ind w:left="0"/>
        <w:jc w:val="both"/>
      </w:pPr>
      <w:r>
        <w:rPr>
          <w:rFonts w:ascii="Times New Roman"/>
          <w:b w:val="false"/>
          <w:i w:val="false"/>
          <w:color w:val="000000"/>
          <w:sz w:val="28"/>
        </w:rPr>
        <w:t>
      Маңғыстау ауданы әкімі аппаратында құрылған Бағалау жөніндегі комиссияның хатшысы Маңғыстау ауданы әкімі аппаратының персоналды басқару қызметі бөлімінің қызметкері болып табылады. Комиссия хатшысы дауыс беруге қатыспайды.</w:t>
      </w:r>
    </w:p>
    <w:bookmarkEnd w:id="24"/>
    <w:p>
      <w:pPr>
        <w:spacing w:after="0"/>
        <w:ind w:left="0"/>
        <w:jc w:val="left"/>
      </w:pPr>
      <w:r>
        <w:rPr>
          <w:rFonts w:ascii="Times New Roman"/>
          <w:b/>
          <w:i w:val="false"/>
          <w:color w:val="000000"/>
        </w:rPr>
        <w:t xml:space="preserve"> 2. Жұмыстың жеке жоспарын құрастыру</w:t>
      </w:r>
    </w:p>
    <w:bookmarkStart w:name="z24" w:id="25"/>
    <w:p>
      <w:pPr>
        <w:spacing w:after="0"/>
        <w:ind w:left="0"/>
        <w:jc w:val="both"/>
      </w:pPr>
      <w:r>
        <w:rPr>
          <w:rFonts w:ascii="Times New Roman"/>
          <w:b w:val="false"/>
          <w:i w:val="false"/>
          <w:color w:val="000000"/>
          <w:sz w:val="28"/>
        </w:rPr>
        <w:t xml:space="preserve">
      10. "Б" корпусы қызметшісі жұмысының жеке жоспары "Б" корпусы қызметшісімен және оның тікелей басшысымен бірлесіп келесі жылдың оныншы қаңтарынан кешіктірілмей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p>
    <w:bookmarkEnd w:id="25"/>
    <w:bookmarkStart w:name="z25" w:id="26"/>
    <w:p>
      <w:pPr>
        <w:spacing w:after="0"/>
        <w:ind w:left="0"/>
        <w:jc w:val="both"/>
      </w:pPr>
      <w:r>
        <w:rPr>
          <w:rFonts w:ascii="Times New Roman"/>
          <w:b w:val="false"/>
          <w:i w:val="false"/>
          <w:color w:val="000000"/>
          <w:sz w:val="28"/>
        </w:rPr>
        <w:t xml:space="preserve">
      11. "Б" корпусының қызметшісі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26"/>
    <w:bookmarkStart w:name="z26" w:id="27"/>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мерзімдерімен болуы қажет.</w:t>
      </w:r>
    </w:p>
    <w:bookmarkEnd w:id="27"/>
    <w:bookmarkStart w:name="z27" w:id="28"/>
    <w:p>
      <w:pPr>
        <w:spacing w:after="0"/>
        <w:ind w:left="0"/>
        <w:jc w:val="both"/>
      </w:pPr>
      <w:r>
        <w:rPr>
          <w:rFonts w:ascii="Times New Roman"/>
          <w:b w:val="false"/>
          <w:i w:val="false"/>
          <w:color w:val="000000"/>
          <w:sz w:val="28"/>
        </w:rPr>
        <w:t>
      13. Жеке жоспар екі данада құрастырылады. Бір данасы Маңғыстау ауданы әкімі аппаратының персоналды басқару қызметі бөліміне беріледі. Екінші данасы "Б" корпусы қызметшісінің құрылымдық бөлімше басшысында болады.</w:t>
      </w:r>
    </w:p>
    <w:bookmarkEnd w:id="28"/>
    <w:p>
      <w:pPr>
        <w:spacing w:after="0"/>
        <w:ind w:left="0"/>
        <w:jc w:val="left"/>
      </w:pPr>
      <w:r>
        <w:rPr>
          <w:rFonts w:ascii="Times New Roman"/>
          <w:b/>
          <w:i w:val="false"/>
          <w:color w:val="000000"/>
        </w:rPr>
        <w:t xml:space="preserve"> 3. Бағалауды жүргізуге дайындық</w:t>
      </w:r>
    </w:p>
    <w:bookmarkStart w:name="z28" w:id="29"/>
    <w:p>
      <w:pPr>
        <w:spacing w:after="0"/>
        <w:ind w:left="0"/>
        <w:jc w:val="both"/>
      </w:pPr>
      <w:r>
        <w:rPr>
          <w:rFonts w:ascii="Times New Roman"/>
          <w:b w:val="false"/>
          <w:i w:val="false"/>
          <w:color w:val="000000"/>
          <w:sz w:val="28"/>
        </w:rPr>
        <w:t>
      14. Маңғыстау ауданы әкімі аппаратының персоналды басқару қызметі бөлімі Бағалау бойынша комиссия төрағасының келісімімен бағалауды өткізу кестесін қалыптастырады.</w:t>
      </w:r>
    </w:p>
    <w:bookmarkEnd w:id="29"/>
    <w:bookmarkStart w:name="z29" w:id="30"/>
    <w:p>
      <w:pPr>
        <w:spacing w:after="0"/>
        <w:ind w:left="0"/>
        <w:jc w:val="both"/>
      </w:pPr>
      <w:r>
        <w:rPr>
          <w:rFonts w:ascii="Times New Roman"/>
          <w:b w:val="false"/>
          <w:i w:val="false"/>
          <w:color w:val="000000"/>
          <w:sz w:val="28"/>
        </w:rPr>
        <w:t>
      Маңғыстау ауданы әкімі аппаратының персоналды басқару қызметі бөлімі бағалауға жататын "Б" корпусы қызметшісін және бағалауды іске асыратын тұлғаларды бағалау басталмастан күнтізбелік он күн бұрын бағалау туралы хабардар етуді қамтамасыз етеді және оларға бағалау парақтарын толтыру үшін жібереді.</w:t>
      </w:r>
    </w:p>
    <w:bookmarkEnd w:id="30"/>
    <w:p>
      <w:pPr>
        <w:spacing w:after="0"/>
        <w:ind w:left="0"/>
        <w:jc w:val="left"/>
      </w:pPr>
      <w:r>
        <w:rPr>
          <w:rFonts w:ascii="Times New Roman"/>
          <w:b/>
          <w:i w:val="false"/>
          <w:color w:val="000000"/>
        </w:rPr>
        <w:t xml:space="preserve"> 4. Лауазымдық міндеттерді орындаудың тоқсандық бағалауы</w:t>
      </w:r>
    </w:p>
    <w:bookmarkStart w:name="z30" w:id="31"/>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баллдарынан құралады.</w:t>
      </w:r>
    </w:p>
    <w:bookmarkEnd w:id="31"/>
    <w:bookmarkStart w:name="z31" w:id="32"/>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баллдар 100 балл деңгейінде белгіленеді.</w:t>
      </w:r>
    </w:p>
    <w:bookmarkEnd w:id="32"/>
    <w:bookmarkStart w:name="z32" w:id="33"/>
    <w:p>
      <w:pPr>
        <w:spacing w:after="0"/>
        <w:ind w:left="0"/>
        <w:jc w:val="both"/>
      </w:pPr>
      <w:r>
        <w:rPr>
          <w:rFonts w:ascii="Times New Roman"/>
          <w:b w:val="false"/>
          <w:i w:val="false"/>
          <w:color w:val="000000"/>
          <w:sz w:val="28"/>
        </w:rPr>
        <w:t>
      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33"/>
    <w:bookmarkStart w:name="z33" w:id="34"/>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болып табылатын қызмет түрлері мемлекеттік органдармен өз ерекшеліктеріне сүйеніп өз бетімен белгіленеді және атқарылған жұмыстың көлемі мен күрделігінің қосу тәртібімен бес деңгейлік шәкіл бойынша орналастырылады. Бұл ретте көтермеленетін қызмет көрсеткіштері мен түрлеріне Электронды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p>
    <w:bookmarkEnd w:id="34"/>
    <w:bookmarkStart w:name="z34" w:id="35"/>
    <w:p>
      <w:pPr>
        <w:spacing w:after="0"/>
        <w:ind w:left="0"/>
        <w:jc w:val="both"/>
      </w:pPr>
      <w:r>
        <w:rPr>
          <w:rFonts w:ascii="Times New Roman"/>
          <w:b w:val="false"/>
          <w:i w:val="false"/>
          <w:color w:val="000000"/>
          <w:sz w:val="28"/>
        </w:rPr>
        <w:t>
      Әр көтермеленетін қызмет көрсеткіші мен түрі үшін "Б" корпусының қызметшісіне тікелей басшымен бекітілген шкалаға сәйкес "+1"-ден "+5" баллға дейін беріледі.</w:t>
      </w:r>
    </w:p>
    <w:bookmarkEnd w:id="35"/>
    <w:bookmarkStart w:name="z35" w:id="36"/>
    <w:p>
      <w:pPr>
        <w:spacing w:after="0"/>
        <w:ind w:left="0"/>
        <w:jc w:val="both"/>
      </w:pPr>
      <w:r>
        <w:rPr>
          <w:rFonts w:ascii="Times New Roman"/>
          <w:b w:val="false"/>
          <w:i w:val="false"/>
          <w:color w:val="000000"/>
          <w:sz w:val="28"/>
        </w:rPr>
        <w:t>
      19. Айыппұл баллдары орындау және еңбек тәртібін бұзғаны үшін қойылады.</w:t>
      </w:r>
    </w:p>
    <w:bookmarkEnd w:id="36"/>
    <w:bookmarkStart w:name="z36" w:id="37"/>
    <w:p>
      <w:pPr>
        <w:spacing w:after="0"/>
        <w:ind w:left="0"/>
        <w:jc w:val="both"/>
      </w:pPr>
      <w:r>
        <w:rPr>
          <w:rFonts w:ascii="Times New Roman"/>
          <w:b w:val="false"/>
          <w:i w:val="false"/>
          <w:color w:val="000000"/>
          <w:sz w:val="28"/>
        </w:rPr>
        <w:t>
      20. Орындау тәртібін бұзуға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 жатады.</w:t>
      </w:r>
    </w:p>
    <w:bookmarkEnd w:id="37"/>
    <w:bookmarkStart w:name="z37" w:id="38"/>
    <w:p>
      <w:pPr>
        <w:spacing w:after="0"/>
        <w:ind w:left="0"/>
        <w:jc w:val="both"/>
      </w:pPr>
      <w:r>
        <w:rPr>
          <w:rFonts w:ascii="Times New Roman"/>
          <w:b w:val="false"/>
          <w:i w:val="false"/>
          <w:color w:val="000000"/>
          <w:sz w:val="28"/>
        </w:rPr>
        <w:t>
      Орындау тәртібін бұзу фактілері туралы ақпараттың қайнары ретінде құжат айналымы қызметі және "Б" корпусы қызметшісінің тікелей басшысының құжатпен дәлелденген мәліметі саналады.</w:t>
      </w:r>
    </w:p>
    <w:bookmarkEnd w:id="38"/>
    <w:bookmarkStart w:name="z38" w:id="39"/>
    <w:p>
      <w:pPr>
        <w:spacing w:after="0"/>
        <w:ind w:left="0"/>
        <w:jc w:val="both"/>
      </w:pPr>
      <w:r>
        <w:rPr>
          <w:rFonts w:ascii="Times New Roman"/>
          <w:b w:val="false"/>
          <w:i w:val="false"/>
          <w:color w:val="000000"/>
          <w:sz w:val="28"/>
        </w:rPr>
        <w:t>
      21. Еңбек тәртібін бұзуға:</w:t>
      </w:r>
    </w:p>
    <w:bookmarkEnd w:id="39"/>
    <w:bookmarkStart w:name="z39" w:id="40"/>
    <w:p>
      <w:pPr>
        <w:spacing w:after="0"/>
        <w:ind w:left="0"/>
        <w:jc w:val="both"/>
      </w:pPr>
      <w:r>
        <w:rPr>
          <w:rFonts w:ascii="Times New Roman"/>
          <w:b w:val="false"/>
          <w:i w:val="false"/>
          <w:color w:val="000000"/>
          <w:sz w:val="28"/>
        </w:rPr>
        <w:t>
      1) дәлелді себепсіз жұмысқа кешігу;</w:t>
      </w:r>
    </w:p>
    <w:bookmarkEnd w:id="40"/>
    <w:bookmarkStart w:name="z40" w:id="41"/>
    <w:p>
      <w:pPr>
        <w:spacing w:after="0"/>
        <w:ind w:left="0"/>
        <w:jc w:val="both"/>
      </w:pPr>
      <w:r>
        <w:rPr>
          <w:rFonts w:ascii="Times New Roman"/>
          <w:b w:val="false"/>
          <w:i w:val="false"/>
          <w:color w:val="000000"/>
          <w:sz w:val="28"/>
        </w:rPr>
        <w:t>
      2) қызметшілердің қызметтік әдепті бұзуы жатады.</w:t>
      </w:r>
    </w:p>
    <w:bookmarkEnd w:id="41"/>
    <w:bookmarkStart w:name="z41" w:id="42"/>
    <w:p>
      <w:pPr>
        <w:spacing w:after="0"/>
        <w:ind w:left="0"/>
        <w:jc w:val="both"/>
      </w:pPr>
      <w:r>
        <w:rPr>
          <w:rFonts w:ascii="Times New Roman"/>
          <w:b w:val="false"/>
          <w:i w:val="false"/>
          <w:color w:val="000000"/>
          <w:sz w:val="28"/>
        </w:rPr>
        <w:t>
      Еңбек тәртібін бұзу фактілері туралы ақпараттың қайнары ретінде Маңғыстау ауданы әкімі аппаратының персоналды басқару қызметі бөлімі және "Б" корпусы қызметшісінің тікелей басшысының құжатпен дәлелденген мәліметі саналады.</w:t>
      </w:r>
    </w:p>
    <w:bookmarkEnd w:id="42"/>
    <w:bookmarkStart w:name="z42" w:id="43"/>
    <w:p>
      <w:pPr>
        <w:spacing w:after="0"/>
        <w:ind w:left="0"/>
        <w:jc w:val="both"/>
      </w:pPr>
      <w:r>
        <w:rPr>
          <w:rFonts w:ascii="Times New Roman"/>
          <w:b w:val="false"/>
          <w:i w:val="false"/>
          <w:color w:val="000000"/>
          <w:sz w:val="28"/>
        </w:rPr>
        <w:t>
      22. Әр орындау және еңбек тәртібін бұзғаны үшін "Б" корпусының қызметшісіне әр бұзу фактісі үшін "-2" мөлшерінде айыппұл баллдары қойылады.</w:t>
      </w:r>
    </w:p>
    <w:bookmarkEnd w:id="43"/>
    <w:bookmarkStart w:name="z43" w:id="44"/>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bookmarkEnd w:id="44"/>
    <w:bookmarkStart w:name="z44" w:id="45"/>
    <w:p>
      <w:pPr>
        <w:spacing w:after="0"/>
        <w:ind w:left="0"/>
        <w:jc w:val="both"/>
      </w:pPr>
      <w:r>
        <w:rPr>
          <w:rFonts w:ascii="Times New Roman"/>
          <w:b w:val="false"/>
          <w:i w:val="false"/>
          <w:color w:val="000000"/>
          <w:sz w:val="28"/>
        </w:rPr>
        <w:t>
      24. Тікелей басшы "Б" корпусы қызметшісінің еңбек және орындау тәртібін бұзғаны туралы Маңғыстау ауданы әкімі аппаратының персоналды басқару қызметі бөлімі, құжат айналымы қызметтері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p>
    <w:bookmarkEnd w:id="45"/>
    <w:bookmarkStart w:name="z45" w:id="46"/>
    <w:p>
      <w:pPr>
        <w:spacing w:after="0"/>
        <w:ind w:left="0"/>
        <w:jc w:val="both"/>
      </w:pPr>
      <w:r>
        <w:rPr>
          <w:rFonts w:ascii="Times New Roman"/>
          <w:b w:val="false"/>
          <w:i w:val="false"/>
          <w:color w:val="000000"/>
          <w:sz w:val="28"/>
        </w:rPr>
        <w:t>
      25. Тікелей басшы келіскеннен кейін, бағалау парағына "Б" корпусы қызметшісімен қол қойылады.</w:t>
      </w:r>
    </w:p>
    <w:bookmarkEnd w:id="46"/>
    <w:bookmarkStart w:name="z46" w:id="47"/>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 үшін кедергі болмайды. Бұл жағдайда Маңғыстау ауданы әкімі аппаратының персоналды басқару қызметі бөлімінің қызметкері және "Б" корпусы қызметшісінің тікелей басшысымен еркін нысанда танысудан бас тарту туралы акт құрастырылады.</w:t>
      </w:r>
    </w:p>
    <w:bookmarkEnd w:id="47"/>
    <w:bookmarkStart w:name="z47" w:id="48"/>
    <w:p>
      <w:pPr>
        <w:spacing w:after="0"/>
        <w:ind w:left="0"/>
        <w:jc w:val="both"/>
      </w:pPr>
      <w:r>
        <w:rPr>
          <w:rFonts w:ascii="Times New Roman"/>
          <w:b w:val="false"/>
          <w:i w:val="false"/>
          <w:color w:val="000000"/>
          <w:sz w:val="28"/>
        </w:rPr>
        <w:t>
      26. Қызметшінің тікелей басшысы "Б" корпусы қызметшісінің тоқсандық қорытынды бағасын мынадай формула бойынша есептейді:</w:t>
      </w:r>
    </w:p>
    <w:bookmarkEnd w:id="48"/>
    <w:bookmarkStart w:name="z48" w:id="49"/>
    <w:p>
      <w:pPr>
        <w:spacing w:after="0"/>
        <w:ind w:left="0"/>
        <w:jc w:val="both"/>
      </w:pPr>
      <w:r>
        <w:rPr>
          <w:rFonts w:ascii="Times New Roman"/>
          <w:b w:val="false"/>
          <w:i w:val="false"/>
          <w:color w:val="000000"/>
          <w:sz w:val="28"/>
        </w:rPr>
        <w:t xml:space="preserve">
      </w:t>
      </w:r>
    </w:p>
    <w:bookmarkEnd w:id="49"/>
    <w:p>
      <w:pPr>
        <w:spacing w:after="0"/>
        <w:ind w:left="0"/>
        <w:jc w:val="both"/>
      </w:pPr>
      <w:r>
        <w:drawing>
          <wp:inline distT="0" distB="0" distL="0" distR="0">
            <wp:extent cx="2019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193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49" w:id="50"/>
    <w:p>
      <w:pPr>
        <w:spacing w:after="0"/>
        <w:ind w:left="0"/>
        <w:jc w:val="both"/>
      </w:pPr>
      <w:r>
        <w:rPr>
          <w:rFonts w:ascii="Times New Roman"/>
          <w:b w:val="false"/>
          <w:i w:val="false"/>
          <w:color w:val="000000"/>
          <w:sz w:val="28"/>
        </w:rPr>
        <w:t>
       мұнда:</w:t>
      </w:r>
    </w:p>
    <w:bookmarkEnd w:id="50"/>
    <w:bookmarkStart w:name="z50" w:id="51"/>
    <w:p>
      <w:pPr>
        <w:spacing w:after="0"/>
        <w:ind w:left="0"/>
        <w:jc w:val="both"/>
      </w:pPr>
      <w:r>
        <w:rPr>
          <w:rFonts w:ascii="Times New Roman"/>
          <w:b w:val="false"/>
          <w:i w:val="false"/>
          <w:color w:val="000000"/>
          <w:sz w:val="28"/>
        </w:rPr>
        <w:t xml:space="preserve">
      </w:t>
      </w:r>
    </w:p>
    <w:bookmarkEnd w:id="51"/>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09600" cy="368300"/>
                    </a:xfrm>
                    <a:prstGeom prst="rect">
                      <a:avLst/>
                    </a:prstGeom>
                  </pic:spPr>
                </pic:pic>
              </a:graphicData>
            </a:graphic>
          </wp:inline>
        </w:drawing>
      </w:r>
    </w:p>
    <w:p>
      <w:pPr>
        <w:spacing w:after="0"/>
        <w:ind w:left="0"/>
        <w:jc w:val="left"/>
      </w:pPr>
      <w:r>
        <w:rPr>
          <w:rFonts w:ascii="Times New Roman"/>
          <w:b w:val="false"/>
          <w:i w:val="false"/>
          <w:color w:val="000000"/>
          <w:sz w:val="28"/>
        </w:rPr>
        <w:t>– тоқсандық баға;</w:t>
      </w:r>
      <w:r>
        <w:br/>
      </w:r>
      <w:r>
        <w:rPr>
          <w:rFonts w:ascii="Times New Roman"/>
          <w:b w:val="false"/>
          <w:i w:val="false"/>
          <w:color w:val="000000"/>
          <w:sz w:val="28"/>
        </w:rPr>
        <w:t>
</w:t>
      </w:r>
    </w:p>
    <w:bookmarkStart w:name="z51" w:id="52"/>
    <w:p>
      <w:pPr>
        <w:spacing w:after="0"/>
        <w:ind w:left="0"/>
        <w:jc w:val="both"/>
      </w:pPr>
      <w:r>
        <w:rPr>
          <w:rFonts w:ascii="Times New Roman"/>
          <w:b w:val="false"/>
          <w:i w:val="false"/>
          <w:color w:val="000000"/>
          <w:sz w:val="28"/>
        </w:rPr>
        <w:t>
       a – көтермелеу баллдары;</w:t>
      </w:r>
    </w:p>
    <w:bookmarkEnd w:id="52"/>
    <w:p>
      <w:pPr>
        <w:spacing w:after="0"/>
        <w:ind w:left="0"/>
        <w:jc w:val="both"/>
      </w:pPr>
      <w:r>
        <w:rPr>
          <w:rFonts w:ascii="Times New Roman"/>
          <w:b w:val="false"/>
          <w:i w:val="false"/>
          <w:color w:val="000000"/>
          <w:sz w:val="28"/>
        </w:rPr>
        <w:t>
      в – айыппұл баллдары.</w:t>
      </w:r>
    </w:p>
    <w:bookmarkStart w:name="z52" w:id="53"/>
    <w:p>
      <w:pPr>
        <w:spacing w:after="0"/>
        <w:ind w:left="0"/>
        <w:jc w:val="both"/>
      </w:pPr>
      <w:r>
        <w:rPr>
          <w:rFonts w:ascii="Times New Roman"/>
          <w:b w:val="false"/>
          <w:i w:val="false"/>
          <w:color w:val="000000"/>
          <w:sz w:val="28"/>
        </w:rPr>
        <w:t>
      27. Тоқсандық қорытынды баға мынадай шәкіл бойынша қойылады: 80 баллдан төмен–"қанағаттанарлықсыз", 80-нен 105 (қоса алғанда) баллға дейін – "қанағаттанарлық", 106-дан 130 баллға дейін (қоса алғанда) – "тиімді", 130 баллдан астам – "өте жақсы".</w:t>
      </w:r>
    </w:p>
    <w:bookmarkEnd w:id="53"/>
    <w:p>
      <w:pPr>
        <w:spacing w:after="0"/>
        <w:ind w:left="0"/>
        <w:jc w:val="left"/>
      </w:pPr>
      <w:r>
        <w:rPr>
          <w:rFonts w:ascii="Times New Roman"/>
          <w:b/>
          <w:i w:val="false"/>
          <w:color w:val="000000"/>
        </w:rPr>
        <w:t xml:space="preserve"> 5. Жылдық бағалау</w:t>
      </w:r>
    </w:p>
    <w:bookmarkStart w:name="z53" w:id="54"/>
    <w:p>
      <w:pPr>
        <w:spacing w:after="0"/>
        <w:ind w:left="0"/>
        <w:jc w:val="both"/>
      </w:pPr>
      <w:r>
        <w:rPr>
          <w:rFonts w:ascii="Times New Roman"/>
          <w:b w:val="false"/>
          <w:i w:val="false"/>
          <w:color w:val="000000"/>
          <w:sz w:val="28"/>
        </w:rPr>
        <w:t xml:space="preserve">
      28. Жылдық бағалауды өткізу үшін "Б" корпусының қызметшісі тікелей басшыға келісу үшін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жеке жоспарды орындау бағалау парағын жолдайды.</w:t>
      </w:r>
    </w:p>
    <w:bookmarkEnd w:id="54"/>
    <w:bookmarkStart w:name="z54" w:id="55"/>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p>
    <w:bookmarkEnd w:id="55"/>
    <w:bookmarkStart w:name="z55" w:id="56"/>
    <w:p>
      <w:pPr>
        <w:spacing w:after="0"/>
        <w:ind w:left="0"/>
        <w:jc w:val="both"/>
      </w:pPr>
      <w:r>
        <w:rPr>
          <w:rFonts w:ascii="Times New Roman"/>
          <w:b w:val="false"/>
          <w:i w:val="false"/>
          <w:color w:val="000000"/>
          <w:sz w:val="28"/>
        </w:rPr>
        <w:t>
      30. Жұмыстың жеке жоспарының орындалуын бағалау мынадай шәкіл бойынша қойылады:</w:t>
      </w:r>
    </w:p>
    <w:bookmarkEnd w:id="56"/>
    <w:bookmarkStart w:name="z56" w:id="57"/>
    <w:p>
      <w:pPr>
        <w:spacing w:after="0"/>
        <w:ind w:left="0"/>
        <w:jc w:val="both"/>
      </w:pPr>
      <w:r>
        <w:rPr>
          <w:rFonts w:ascii="Times New Roman"/>
          <w:b w:val="false"/>
          <w:i w:val="false"/>
          <w:color w:val="000000"/>
          <w:sz w:val="28"/>
        </w:rPr>
        <w:t>
      Жұмыстың жеке жоспарымен көзделген мақсаттық көрсеткіштердің орындалмағаны үшін 2 балл қойылады;</w:t>
      </w:r>
    </w:p>
    <w:bookmarkEnd w:id="57"/>
    <w:bookmarkStart w:name="z57" w:id="58"/>
    <w:p>
      <w:pPr>
        <w:spacing w:after="0"/>
        <w:ind w:left="0"/>
        <w:jc w:val="both"/>
      </w:pPr>
      <w:r>
        <w:rPr>
          <w:rFonts w:ascii="Times New Roman"/>
          <w:b w:val="false"/>
          <w:i w:val="false"/>
          <w:color w:val="000000"/>
          <w:sz w:val="28"/>
        </w:rPr>
        <w:t>
      Мақсаттық көрсеткіштің жартылай орындалғаны үшін – 3 балл;</w:t>
      </w:r>
    </w:p>
    <w:bookmarkEnd w:id="58"/>
    <w:bookmarkStart w:name="z58" w:id="59"/>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bookmarkEnd w:id="59"/>
    <w:bookmarkStart w:name="z59" w:id="60"/>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w:t>
      </w:r>
    </w:p>
    <w:bookmarkEnd w:id="60"/>
    <w:bookmarkStart w:name="z60" w:id="61"/>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bookmarkEnd w:id="61"/>
    <w:bookmarkStart w:name="z61" w:id="62"/>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жіберуге кедергі бола алмайды. Бұл жағдайда персоналды басқару қызметінің қызметкері және "Б" корпусы қызметшісінің тікелей басшысы танысудан бас тарту туралы еркін нысанда акт жасайды.</w:t>
      </w:r>
    </w:p>
    <w:bookmarkEnd w:id="62"/>
    <w:bookmarkStart w:name="z62" w:id="63"/>
    <w:p>
      <w:pPr>
        <w:spacing w:after="0"/>
        <w:ind w:left="0"/>
        <w:jc w:val="both"/>
      </w:pPr>
      <w:r>
        <w:rPr>
          <w:rFonts w:ascii="Times New Roman"/>
          <w:b w:val="false"/>
          <w:i w:val="false"/>
          <w:color w:val="000000"/>
          <w:sz w:val="28"/>
        </w:rPr>
        <w:t>
      32. Персоналды басқару қызметі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p>
    <w:bookmarkEnd w:id="63"/>
    <w:bookmarkStart w:name="z63" w:id="64"/>
    <w:p>
      <w:pPr>
        <w:spacing w:after="0"/>
        <w:ind w:left="0"/>
        <w:jc w:val="both"/>
      </w:pPr>
      <w:r>
        <w:rPr>
          <w:rFonts w:ascii="Times New Roman"/>
          <w:b w:val="false"/>
          <w:i w:val="false"/>
          <w:color w:val="000000"/>
          <w:sz w:val="28"/>
        </w:rPr>
        <w:t xml:space="preserve">
      </w:t>
      </w:r>
    </w:p>
    <w:bookmarkEnd w:id="64"/>
    <w:p>
      <w:pPr>
        <w:spacing w:after="0"/>
        <w:ind w:left="0"/>
        <w:jc w:val="both"/>
      </w:pPr>
      <w:r>
        <w:drawing>
          <wp:inline distT="0" distB="0" distL="0" distR="0">
            <wp:extent cx="4000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0005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4" w:id="65"/>
    <w:p>
      <w:pPr>
        <w:spacing w:after="0"/>
        <w:ind w:left="0"/>
        <w:jc w:val="both"/>
      </w:pPr>
      <w:r>
        <w:rPr>
          <w:rFonts w:ascii="Times New Roman"/>
          <w:b w:val="false"/>
          <w:i w:val="false"/>
          <w:color w:val="000000"/>
          <w:sz w:val="28"/>
        </w:rPr>
        <w:t>
      мұнда:</w:t>
      </w:r>
    </w:p>
    <w:bookmarkEnd w:id="65"/>
    <w:bookmarkStart w:name="z65" w:id="66"/>
    <w:p>
      <w:pPr>
        <w:spacing w:after="0"/>
        <w:ind w:left="0"/>
        <w:jc w:val="both"/>
      </w:pPr>
      <w:r>
        <w:rPr>
          <w:rFonts w:ascii="Times New Roman"/>
          <w:b w:val="false"/>
          <w:i w:val="false"/>
          <w:color w:val="000000"/>
          <w:sz w:val="28"/>
        </w:rPr>
        <w:t xml:space="preserve">
      </w:t>
      </w:r>
    </w:p>
    <w:bookmarkEnd w:id="66"/>
    <w:p>
      <w:pPr>
        <w:spacing w:after="0"/>
        <w:ind w:left="0"/>
        <w:jc w:val="both"/>
      </w:pPr>
      <w:r>
        <w:drawing>
          <wp:inline distT="0" distB="0" distL="0" distR="0">
            <wp:extent cx="825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25500" cy="381000"/>
                    </a:xfrm>
                    <a:prstGeom prst="rect">
                      <a:avLst/>
                    </a:prstGeom>
                  </pic:spPr>
                </pic:pic>
              </a:graphicData>
            </a:graphic>
          </wp:inline>
        </w:drawing>
      </w:r>
    </w:p>
    <w:p>
      <w:pPr>
        <w:spacing w:after="0"/>
        <w:ind w:left="0"/>
        <w:jc w:val="left"/>
      </w:pPr>
      <w:r>
        <w:rPr>
          <w:rFonts w:ascii="Times New Roman"/>
          <w:b w:val="false"/>
          <w:i w:val="false"/>
          <w:color w:val="000000"/>
          <w:sz w:val="28"/>
        </w:rPr>
        <w:t>– жылдық баға;</w:t>
      </w:r>
      <w:r>
        <w:br/>
      </w:r>
      <w:r>
        <w:rPr>
          <w:rFonts w:ascii="Times New Roman"/>
          <w:b w:val="false"/>
          <w:i w:val="false"/>
          <w:color w:val="000000"/>
          <w:sz w:val="28"/>
        </w:rPr>
        <w:t>
</w:t>
      </w:r>
    </w:p>
    <w:bookmarkStart w:name="z66" w:id="67"/>
    <w:p>
      <w:pPr>
        <w:spacing w:after="0"/>
        <w:ind w:left="0"/>
        <w:jc w:val="both"/>
      </w:pPr>
      <w:r>
        <w:rPr>
          <w:rFonts w:ascii="Times New Roman"/>
          <w:b w:val="false"/>
          <w:i w:val="false"/>
          <w:color w:val="000000"/>
          <w:sz w:val="28"/>
        </w:rPr>
        <w:t xml:space="preserve">
      </w:t>
      </w:r>
    </w:p>
    <w:bookmarkEnd w:id="67"/>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09600" cy="368300"/>
                    </a:xfrm>
                    <a:prstGeom prst="rect">
                      <a:avLst/>
                    </a:prstGeom>
                  </pic:spPr>
                </pic:pic>
              </a:graphicData>
            </a:graphic>
          </wp:inline>
        </w:drawing>
      </w:r>
    </w:p>
    <w:p>
      <w:pPr>
        <w:spacing w:after="0"/>
        <w:ind w:left="0"/>
        <w:jc w:val="left"/>
      </w:pPr>
      <w:r>
        <w:rPr>
          <w:rFonts w:ascii="Times New Roman"/>
          <w:b w:val="false"/>
          <w:i w:val="false"/>
          <w:color w:val="000000"/>
          <w:sz w:val="28"/>
        </w:rPr>
        <w:t>– есептік тоқсандардың орта бағасы (орта арифметикалық мән).</w:t>
      </w:r>
      <w:r>
        <w:br/>
      </w:r>
      <w:r>
        <w:rPr>
          <w:rFonts w:ascii="Times New Roman"/>
          <w:b w:val="false"/>
          <w:i w:val="false"/>
          <w:color w:val="000000"/>
          <w:sz w:val="28"/>
        </w:rPr>
        <w:t>
</w:t>
      </w:r>
    </w:p>
    <w:bookmarkStart w:name="z67" w:id="68"/>
    <w:p>
      <w:pPr>
        <w:spacing w:after="0"/>
        <w:ind w:left="0"/>
        <w:jc w:val="both"/>
      </w:pPr>
      <w:r>
        <w:rPr>
          <w:rFonts w:ascii="Times New Roman"/>
          <w:b w:val="false"/>
          <w:i w:val="false"/>
          <w:color w:val="000000"/>
          <w:sz w:val="28"/>
        </w:rPr>
        <w:t xml:space="preserve">
      Бұл ретте тоқсандық бағалардың алынған орта арифметикалық мәні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27-тармағында</w:t>
      </w:r>
      <w:r>
        <w:rPr>
          <w:rFonts w:ascii="Times New Roman"/>
          <w:b w:val="false"/>
          <w:i w:val="false"/>
          <w:color w:val="000000"/>
          <w:sz w:val="28"/>
        </w:rPr>
        <w:t xml:space="preserve"> көрсетілген шәкілді есепке ала отырып, бес баллдық бағалар жүйесіне келтіріледі, атап айтқанда:</w:t>
      </w:r>
    </w:p>
    <w:bookmarkEnd w:id="68"/>
    <w:bookmarkStart w:name="z68" w:id="69"/>
    <w:p>
      <w:pPr>
        <w:spacing w:after="0"/>
        <w:ind w:left="0"/>
        <w:jc w:val="both"/>
      </w:pPr>
      <w:r>
        <w:rPr>
          <w:rFonts w:ascii="Times New Roman"/>
          <w:b w:val="false"/>
          <w:i w:val="false"/>
          <w:color w:val="000000"/>
          <w:sz w:val="28"/>
        </w:rPr>
        <w:t>
      "қанағаттанарлықсыз" мәнге (80 баллдан төмен) – 2 балл;</w:t>
      </w:r>
    </w:p>
    <w:bookmarkEnd w:id="69"/>
    <w:bookmarkStart w:name="z69" w:id="70"/>
    <w:p>
      <w:pPr>
        <w:spacing w:after="0"/>
        <w:ind w:left="0"/>
        <w:jc w:val="both"/>
      </w:pPr>
      <w:r>
        <w:rPr>
          <w:rFonts w:ascii="Times New Roman"/>
          <w:b w:val="false"/>
          <w:i w:val="false"/>
          <w:color w:val="000000"/>
          <w:sz w:val="28"/>
        </w:rPr>
        <w:t>
      "қанағаттанарлық" мәнге (80-нен 105 баллға дейін) – 3 балл;</w:t>
      </w:r>
    </w:p>
    <w:bookmarkEnd w:id="70"/>
    <w:bookmarkStart w:name="z70" w:id="71"/>
    <w:p>
      <w:pPr>
        <w:spacing w:after="0"/>
        <w:ind w:left="0"/>
        <w:jc w:val="both"/>
      </w:pPr>
      <w:r>
        <w:rPr>
          <w:rFonts w:ascii="Times New Roman"/>
          <w:b w:val="false"/>
          <w:i w:val="false"/>
          <w:color w:val="000000"/>
          <w:sz w:val="28"/>
        </w:rPr>
        <w:t>
      "тиімді" мәнге (106-дан 130 баллға (қоса алғанда) дейін) – 4 балл;</w:t>
      </w:r>
    </w:p>
    <w:bookmarkEnd w:id="71"/>
    <w:bookmarkStart w:name="z71" w:id="72"/>
    <w:p>
      <w:pPr>
        <w:spacing w:after="0"/>
        <w:ind w:left="0"/>
        <w:jc w:val="both"/>
      </w:pPr>
      <w:r>
        <w:rPr>
          <w:rFonts w:ascii="Times New Roman"/>
          <w:b w:val="false"/>
          <w:i w:val="false"/>
          <w:color w:val="000000"/>
          <w:sz w:val="28"/>
        </w:rPr>
        <w:t>
      "өте жақсы" мәнге (130 баллдан астам) – 5 балл;</w:t>
      </w:r>
    </w:p>
    <w:bookmarkEnd w:id="72"/>
    <w:bookmarkStart w:name="z72" w:id="73"/>
    <w:p>
      <w:pPr>
        <w:spacing w:after="0"/>
        <w:ind w:left="0"/>
        <w:jc w:val="both"/>
      </w:pPr>
      <w:r>
        <w:rPr>
          <w:rFonts w:ascii="Times New Roman"/>
          <w:b w:val="false"/>
          <w:i w:val="false"/>
          <w:color w:val="000000"/>
          <w:sz w:val="28"/>
        </w:rPr>
        <w:t xml:space="preserve">
      </w:t>
      </w:r>
    </w:p>
    <w:bookmarkEnd w:id="73"/>
    <w:p>
      <w:pPr>
        <w:spacing w:after="0"/>
        <w:ind w:left="0"/>
        <w:jc w:val="both"/>
      </w:pPr>
      <w:r>
        <w:drawing>
          <wp:inline distT="0" distB="0" distL="0" distR="0">
            <wp:extent cx="774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747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жеке жұмыс жоспарын орындау бағасы (орта арифметикалық мән).</w:t>
      </w:r>
      <w:r>
        <w:br/>
      </w:r>
      <w:r>
        <w:rPr>
          <w:rFonts w:ascii="Times New Roman"/>
          <w:b w:val="false"/>
          <w:i w:val="false"/>
          <w:color w:val="000000"/>
          <w:sz w:val="28"/>
        </w:rPr>
        <w:t>
</w:t>
      </w:r>
    </w:p>
    <w:bookmarkStart w:name="z73" w:id="74"/>
    <w:p>
      <w:pPr>
        <w:spacing w:after="0"/>
        <w:ind w:left="0"/>
        <w:jc w:val="both"/>
      </w:pPr>
      <w:r>
        <w:rPr>
          <w:rFonts w:ascii="Times New Roman"/>
          <w:b w:val="false"/>
          <w:i w:val="false"/>
          <w:color w:val="000000"/>
          <w:sz w:val="28"/>
        </w:rPr>
        <w:t>
      33. Жылдың қорытынды бағасы мынадай шәкіл бойынша қойылады: 3 баллдан төмен "қанағаттанарлықсыз"; 3 баллдан бастап 3,9 баллға дейін – "қанағаттанарлық" 4 баллдан бастап 4,9 балға дейін– "тиімді"; 5 балл – "өте жақсы".</w:t>
      </w:r>
    </w:p>
    <w:bookmarkEnd w:id="74"/>
    <w:p>
      <w:pPr>
        <w:spacing w:after="0"/>
        <w:ind w:left="0"/>
        <w:jc w:val="left"/>
      </w:pPr>
      <w:r>
        <w:rPr>
          <w:rFonts w:ascii="Times New Roman"/>
          <w:b/>
          <w:i w:val="false"/>
          <w:color w:val="000000"/>
        </w:rPr>
        <w:t xml:space="preserve"> 6. Комиссияның бағалау нәтижелерін қарауы</w:t>
      </w:r>
    </w:p>
    <w:bookmarkStart w:name="z74" w:id="75"/>
    <w:p>
      <w:pPr>
        <w:spacing w:after="0"/>
        <w:ind w:left="0"/>
        <w:jc w:val="both"/>
      </w:pPr>
      <w:r>
        <w:rPr>
          <w:rFonts w:ascii="Times New Roman"/>
          <w:b w:val="false"/>
          <w:i w:val="false"/>
          <w:color w:val="000000"/>
          <w:sz w:val="28"/>
        </w:rPr>
        <w:t>
      34. Маңғыстау ауданы әкімі аппаратының персоналды басқару қызметі бөлімі Комиссия төрағасымен келісілген кестеге сәйкес бағалау нәтижелерін қарау бойынша Комиссияның отырысын өткізуді қамтамасыз етеді.</w:t>
      </w:r>
    </w:p>
    <w:bookmarkEnd w:id="75"/>
    <w:bookmarkStart w:name="z75" w:id="76"/>
    <w:p>
      <w:pPr>
        <w:spacing w:after="0"/>
        <w:ind w:left="0"/>
        <w:jc w:val="both"/>
      </w:pPr>
      <w:r>
        <w:rPr>
          <w:rFonts w:ascii="Times New Roman"/>
          <w:b w:val="false"/>
          <w:i w:val="false"/>
          <w:color w:val="000000"/>
          <w:sz w:val="28"/>
        </w:rPr>
        <w:t>
      Маңғыстау ауданы әкімі аппаратының персоналды басқару қызметі бөлімі Комиссияның отырысына мынадай құжаттарды:</w:t>
      </w:r>
    </w:p>
    <w:bookmarkEnd w:id="76"/>
    <w:bookmarkStart w:name="z76" w:id="77"/>
    <w:p>
      <w:pPr>
        <w:spacing w:after="0"/>
        <w:ind w:left="0"/>
        <w:jc w:val="both"/>
      </w:pPr>
      <w:r>
        <w:rPr>
          <w:rFonts w:ascii="Times New Roman"/>
          <w:b w:val="false"/>
          <w:i w:val="false"/>
          <w:color w:val="000000"/>
          <w:sz w:val="28"/>
        </w:rPr>
        <w:t>
      1) толтырылған бағалау парақтарын;</w:t>
      </w:r>
    </w:p>
    <w:bookmarkEnd w:id="77"/>
    <w:bookmarkStart w:name="z77" w:id="78"/>
    <w:p>
      <w:pPr>
        <w:spacing w:after="0"/>
        <w:ind w:left="0"/>
        <w:jc w:val="both"/>
      </w:pPr>
      <w:r>
        <w:rPr>
          <w:rFonts w:ascii="Times New Roman"/>
          <w:b w:val="false"/>
          <w:i w:val="false"/>
          <w:color w:val="000000"/>
          <w:sz w:val="28"/>
        </w:rPr>
        <w:t>
      2) "Б" корпусы қызметшісінің лауазымдық нұсқаулығын;</w:t>
      </w:r>
    </w:p>
    <w:bookmarkEnd w:id="78"/>
    <w:bookmarkStart w:name="z78" w:id="79"/>
    <w:p>
      <w:pPr>
        <w:spacing w:after="0"/>
        <w:ind w:left="0"/>
        <w:jc w:val="both"/>
      </w:pPr>
      <w:r>
        <w:rPr>
          <w:rFonts w:ascii="Times New Roman"/>
          <w:b w:val="false"/>
          <w:i w:val="false"/>
          <w:color w:val="000000"/>
          <w:sz w:val="28"/>
        </w:rPr>
        <w:t xml:space="preserve">
      3)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Комиссия отырысы хаттамасының жобасын тапсырады.</w:t>
      </w:r>
    </w:p>
    <w:bookmarkEnd w:id="79"/>
    <w:bookmarkStart w:name="z79" w:id="80"/>
    <w:p>
      <w:pPr>
        <w:spacing w:after="0"/>
        <w:ind w:left="0"/>
        <w:jc w:val="both"/>
      </w:pPr>
      <w:r>
        <w:rPr>
          <w:rFonts w:ascii="Times New Roman"/>
          <w:b w:val="false"/>
          <w:i w:val="false"/>
          <w:color w:val="000000"/>
          <w:sz w:val="28"/>
        </w:rPr>
        <w:t>
      35. Комиссия бағалау нәтижелерін қарастырады және мына шешімдердің бірін қабылдайды:</w:t>
      </w:r>
    </w:p>
    <w:bookmarkEnd w:id="80"/>
    <w:bookmarkStart w:name="z80" w:id="81"/>
    <w:p>
      <w:pPr>
        <w:spacing w:after="0"/>
        <w:ind w:left="0"/>
        <w:jc w:val="both"/>
      </w:pPr>
      <w:r>
        <w:rPr>
          <w:rFonts w:ascii="Times New Roman"/>
          <w:b w:val="false"/>
          <w:i w:val="false"/>
          <w:color w:val="000000"/>
          <w:sz w:val="28"/>
        </w:rPr>
        <w:t>
      1) тоқсандық, жылдық бағалау нәтижелерін бекітеді;</w:t>
      </w:r>
    </w:p>
    <w:bookmarkEnd w:id="81"/>
    <w:bookmarkStart w:name="z81" w:id="82"/>
    <w:p>
      <w:pPr>
        <w:spacing w:after="0"/>
        <w:ind w:left="0"/>
        <w:jc w:val="both"/>
      </w:pPr>
      <w:r>
        <w:rPr>
          <w:rFonts w:ascii="Times New Roman"/>
          <w:b w:val="false"/>
          <w:i w:val="false"/>
          <w:color w:val="000000"/>
          <w:sz w:val="28"/>
        </w:rPr>
        <w:t>
      2) тоқсандық, жылдық бағалау нәтижелерін қайта қарайды.</w:t>
      </w:r>
    </w:p>
    <w:bookmarkEnd w:id="82"/>
    <w:bookmarkStart w:name="z82" w:id="83"/>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бағаны түзетеді.</w:t>
      </w:r>
    </w:p>
    <w:bookmarkEnd w:id="83"/>
    <w:bookmarkStart w:name="z83" w:id="84"/>
    <w:p>
      <w:pPr>
        <w:spacing w:after="0"/>
        <w:ind w:left="0"/>
        <w:jc w:val="both"/>
      </w:pPr>
      <w:r>
        <w:rPr>
          <w:rFonts w:ascii="Times New Roman"/>
          <w:b w:val="false"/>
          <w:i w:val="false"/>
          <w:color w:val="000000"/>
          <w:sz w:val="28"/>
        </w:rPr>
        <w:t>
      36. Маңғыстау ауданы әкімі аппаратының персоналды басқару қызметі бөлімі бағалау нәтижелерімен ол аяқталған соң екі жұмыс күні ішінде "Б" корпусының қызметшісін таныстырады.</w:t>
      </w:r>
    </w:p>
    <w:bookmarkEnd w:id="84"/>
    <w:bookmarkStart w:name="z84" w:id="85"/>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bookmarkEnd w:id="85"/>
    <w:bookmarkStart w:name="z85" w:id="86"/>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Маңғыстау ауданы әкімі аппаратының персоналды басқару қызметі бөлімінің қызметкері танысудан бас тарту туралы еркін нұсқада акт құрастырады.</w:t>
      </w:r>
    </w:p>
    <w:bookmarkEnd w:id="86"/>
    <w:bookmarkStart w:name="z86" w:id="87"/>
    <w:p>
      <w:pPr>
        <w:spacing w:after="0"/>
        <w:ind w:left="0"/>
        <w:jc w:val="both"/>
      </w:pPr>
      <w:r>
        <w:rPr>
          <w:rFonts w:ascii="Times New Roman"/>
          <w:b w:val="false"/>
          <w:i w:val="false"/>
          <w:color w:val="000000"/>
          <w:sz w:val="28"/>
        </w:rPr>
        <w:t xml:space="preserve">
      37.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34-тармағында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Маңғыстау ауданы әкімі аппаратының персоналды басқару қызметі бөлімінде сақталады.</w:t>
      </w:r>
    </w:p>
    <w:bookmarkEnd w:id="87"/>
    <w:p>
      <w:pPr>
        <w:spacing w:after="0"/>
        <w:ind w:left="0"/>
        <w:jc w:val="left"/>
      </w:pPr>
      <w:r>
        <w:rPr>
          <w:rFonts w:ascii="Times New Roman"/>
          <w:b/>
          <w:i w:val="false"/>
          <w:color w:val="000000"/>
        </w:rPr>
        <w:t xml:space="preserve"> 7. Бағалау нәтижелеріне шағымдану</w:t>
      </w:r>
    </w:p>
    <w:bookmarkStart w:name="z87" w:id="88"/>
    <w:p>
      <w:pPr>
        <w:spacing w:after="0"/>
        <w:ind w:left="0"/>
        <w:jc w:val="both"/>
      </w:pPr>
      <w:r>
        <w:rPr>
          <w:rFonts w:ascii="Times New Roman"/>
          <w:b w:val="false"/>
          <w:i w:val="false"/>
          <w:color w:val="000000"/>
          <w:sz w:val="28"/>
        </w:rPr>
        <w:t>
      38.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p>
    <w:bookmarkEnd w:id="88"/>
    <w:bookmarkStart w:name="z88" w:id="89"/>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"Б" корпусы қызметшісінен шағым түскен күннен бастап он жұмыс күні ішінде шағымды қарайды және заңнамамен белгіленген бағалау жүргізу тәртібінің бұзушылықтары анықталған жағдайда, Маңғыстау ауданы әкімінің аппаратына Комиссия шешімінің күшін жою туралы ұсыныс жасайды.</w:t>
      </w:r>
    </w:p>
    <w:bookmarkEnd w:id="89"/>
    <w:bookmarkStart w:name="z89" w:id="90"/>
    <w:p>
      <w:pPr>
        <w:spacing w:after="0"/>
        <w:ind w:left="0"/>
        <w:jc w:val="both"/>
      </w:pPr>
      <w:r>
        <w:rPr>
          <w:rFonts w:ascii="Times New Roman"/>
          <w:b w:val="false"/>
          <w:i w:val="false"/>
          <w:color w:val="000000"/>
          <w:sz w:val="28"/>
        </w:rPr>
        <w:t>
      40. Қабылданған шешім туралы ақпаратты Маңғыстау ауданы әкімінің аппараты екі апта ішінде мемлекеттік қызмет істері жөніндегі уәкілетті органға немесе оның аумақтық департаментіне жолдайды.</w:t>
      </w:r>
    </w:p>
    <w:bookmarkEnd w:id="90"/>
    <w:bookmarkStart w:name="z90" w:id="91"/>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91"/>
    <w:p>
      <w:pPr>
        <w:spacing w:after="0"/>
        <w:ind w:left="0"/>
        <w:jc w:val="left"/>
      </w:pPr>
      <w:r>
        <w:rPr>
          <w:rFonts w:ascii="Times New Roman"/>
          <w:b/>
          <w:i w:val="false"/>
          <w:color w:val="000000"/>
        </w:rPr>
        <w:t xml:space="preserve"> 8. Бағалау нәтижелері бойынша шешім қабылдау</w:t>
      </w:r>
    </w:p>
    <w:bookmarkStart w:name="z91" w:id="92"/>
    <w:p>
      <w:pPr>
        <w:spacing w:after="0"/>
        <w:ind w:left="0"/>
        <w:jc w:val="both"/>
      </w:pPr>
      <w:r>
        <w:rPr>
          <w:rFonts w:ascii="Times New Roman"/>
          <w:b w:val="false"/>
          <w:i w:val="false"/>
          <w:color w:val="000000"/>
          <w:sz w:val="28"/>
        </w:rPr>
        <w:t>
      42. Бағалау нәтижелері бонус төлеу және оқыту бойынша шешім қабылдауға негіз болып табылады.</w:t>
      </w:r>
    </w:p>
    <w:bookmarkEnd w:id="92"/>
    <w:bookmarkStart w:name="z92" w:id="93"/>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93"/>
    <w:bookmarkStart w:name="z93" w:id="94"/>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94"/>
    <w:bookmarkStart w:name="z94" w:id="95"/>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 жоғарылату курстарына жіберіледі.</w:t>
      </w:r>
    </w:p>
    <w:bookmarkEnd w:id="95"/>
    <w:bookmarkStart w:name="z95" w:id="96"/>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96"/>
    <w:bookmarkStart w:name="z96" w:id="97"/>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97"/>
    <w:bookmarkStart w:name="z97" w:id="98"/>
    <w:p>
      <w:pPr>
        <w:spacing w:after="0"/>
        <w:ind w:left="0"/>
        <w:jc w:val="both"/>
      </w:pPr>
      <w:r>
        <w:rPr>
          <w:rFonts w:ascii="Times New Roman"/>
          <w:b w:val="false"/>
          <w:i w:val="false"/>
          <w:color w:val="000000"/>
          <w:sz w:val="28"/>
        </w:rPr>
        <w:t>
      47. "Б" корпусының қызметшілерін бағалаудың нәтижелері олардың қызметтік тізімдеріне енгізіледі.</w:t>
      </w:r>
    </w:p>
    <w:bookmarkEnd w:id="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ауданы әкімінің аппараты"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мекемесінің, аудандық бюджеттен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қаржыландырылатын аудандық атқарушы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органдарының "Б" корпусы мемлекеттік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қызметшілерінің қызметін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бағалаудың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Start w:name="z98" w:id="99"/>
    <w:p>
      <w:pPr>
        <w:spacing w:after="0"/>
        <w:ind w:left="0"/>
        <w:jc w:val="both"/>
      </w:pPr>
      <w:r>
        <w:rPr>
          <w:rFonts w:ascii="Times New Roman"/>
          <w:b w:val="false"/>
          <w:i w:val="false"/>
          <w:color w:val="000000"/>
          <w:sz w:val="28"/>
        </w:rPr>
        <w:t>
      __________________________________жыл</w:t>
      </w:r>
    </w:p>
    <w:bookmarkEnd w:id="99"/>
    <w:bookmarkStart w:name="z99" w:id="100"/>
    <w:p>
      <w:pPr>
        <w:spacing w:after="0"/>
        <w:ind w:left="0"/>
        <w:jc w:val="both"/>
      </w:pPr>
      <w:r>
        <w:rPr>
          <w:rFonts w:ascii="Times New Roman"/>
          <w:b w:val="false"/>
          <w:i w:val="false"/>
          <w:color w:val="000000"/>
          <w:sz w:val="28"/>
        </w:rPr>
        <w:t>
      (жеке жоспар құрастырылатын кезең)</w:t>
      </w:r>
    </w:p>
    <w:bookmarkEnd w:id="100"/>
    <w:bookmarkStart w:name="z100" w:id="101"/>
    <w:p>
      <w:pPr>
        <w:spacing w:after="0"/>
        <w:ind w:left="0"/>
        <w:jc w:val="both"/>
      </w:pPr>
      <w:r>
        <w:rPr>
          <w:rFonts w:ascii="Times New Roman"/>
          <w:b w:val="false"/>
          <w:i w:val="false"/>
          <w:color w:val="000000"/>
          <w:sz w:val="28"/>
        </w:rPr>
        <w:t>
      Қызметшінің тегі, аты, әкесінің аты (болған жағдайда):_________________</w:t>
      </w:r>
    </w:p>
    <w:bookmarkEnd w:id="101"/>
    <w:bookmarkStart w:name="z101" w:id="102"/>
    <w:p>
      <w:pPr>
        <w:spacing w:after="0"/>
        <w:ind w:left="0"/>
        <w:jc w:val="both"/>
      </w:pPr>
      <w:r>
        <w:rPr>
          <w:rFonts w:ascii="Times New Roman"/>
          <w:b w:val="false"/>
          <w:i w:val="false"/>
          <w:color w:val="000000"/>
          <w:sz w:val="28"/>
        </w:rPr>
        <w:t>
      ______________________________________________________________________</w:t>
      </w:r>
    </w:p>
    <w:bookmarkEnd w:id="102"/>
    <w:bookmarkStart w:name="z102" w:id="103"/>
    <w:p>
      <w:pPr>
        <w:spacing w:after="0"/>
        <w:ind w:left="0"/>
        <w:jc w:val="both"/>
      </w:pPr>
      <w:r>
        <w:rPr>
          <w:rFonts w:ascii="Times New Roman"/>
          <w:b w:val="false"/>
          <w:i w:val="false"/>
          <w:color w:val="000000"/>
          <w:sz w:val="28"/>
        </w:rPr>
        <w:t>
      Қызметшінің лауазымы:___________________________________________________________</w:t>
      </w:r>
    </w:p>
    <w:bookmarkEnd w:id="103"/>
    <w:bookmarkStart w:name="z103" w:id="104"/>
    <w:p>
      <w:pPr>
        <w:spacing w:after="0"/>
        <w:ind w:left="0"/>
        <w:jc w:val="both"/>
      </w:pPr>
      <w:r>
        <w:rPr>
          <w:rFonts w:ascii="Times New Roman"/>
          <w:b w:val="false"/>
          <w:i w:val="false"/>
          <w:color w:val="000000"/>
          <w:sz w:val="28"/>
        </w:rPr>
        <w:t>
      Қызметшінің құрылымдық бөлімшесінің атауы:___________________________</w:t>
      </w:r>
    </w:p>
    <w:bookmarkEnd w:id="104"/>
    <w:p>
      <w:pPr>
        <w:spacing w:after="0"/>
        <w:ind w:left="0"/>
        <w:jc w:val="both"/>
      </w:pPr>
      <w:r>
        <w:rPr>
          <w:rFonts w:ascii="Times New Roman"/>
          <w:b w:val="false"/>
          <w:i w:val="false"/>
          <w:color w:val="000000"/>
          <w:sz w:val="28"/>
        </w:rPr>
        <w:t>
      ________________________________________________________________________________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7"/>
        <w:gridCol w:w="5780"/>
        <w:gridCol w:w="2683"/>
      </w:tblGrid>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1</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2</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3</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4" w:id="105"/>
    <w:p>
      <w:pPr>
        <w:spacing w:after="0"/>
        <w:ind w:left="0"/>
        <w:jc w:val="both"/>
      </w:pPr>
      <w:r>
        <w:rPr>
          <w:rFonts w:ascii="Times New Roman"/>
          <w:b w:val="false"/>
          <w:i w:val="false"/>
          <w:color w:val="000000"/>
          <w:sz w:val="28"/>
        </w:rPr>
        <w:t>
      Ескертпе:</w:t>
      </w:r>
    </w:p>
    <w:bookmarkEnd w:id="105"/>
    <w:bookmarkStart w:name="z105" w:id="106"/>
    <w:p>
      <w:pPr>
        <w:spacing w:after="0"/>
        <w:ind w:left="0"/>
        <w:jc w:val="both"/>
      </w:pPr>
      <w:r>
        <w:rPr>
          <w:rFonts w:ascii="Times New Roman"/>
          <w:b w:val="false"/>
          <w:i w:val="false"/>
          <w:color w:val="000000"/>
          <w:sz w:val="28"/>
        </w:rPr>
        <w:t>
      * Мақсаттық көрсеткіштер "Маңғыстау ауданы әкімі аппараты" мемлекеттік мекемесінің, аудандық бюджеттен қаржыландырылатын аудандық атқарушы органның стратегиялық мақсаттарына (мақсаттарына), олар болмаған жағдайда қызметшінің функционалдық міндеттеріне сәйкестігін есепке ала отыра анықталады.</w:t>
      </w:r>
    </w:p>
    <w:bookmarkEnd w:id="106"/>
    <w:bookmarkStart w:name="z106" w:id="107"/>
    <w:p>
      <w:pPr>
        <w:spacing w:after="0"/>
        <w:ind w:left="0"/>
        <w:jc w:val="both"/>
      </w:pPr>
      <w:r>
        <w:rPr>
          <w:rFonts w:ascii="Times New Roman"/>
          <w:b w:val="false"/>
          <w:i w:val="false"/>
          <w:color w:val="000000"/>
          <w:sz w:val="28"/>
        </w:rPr>
        <w:t>
      Мақсаттық көрсеткіштердің саны төрттен көп емес, оның ішінде жартысы өлшенетін болуға тиіс.</w:t>
      </w:r>
    </w:p>
    <w:bookmarkEnd w:id="107"/>
    <w:tbl>
      <w:tblPr>
        <w:tblW w:w="0" w:type="auto"/>
        <w:tblCellSpacing w:w="0" w:type="auto"/>
        <w:tblBorders>
          <w:top w:val="none"/>
          <w:left w:val="none"/>
          <w:bottom w:val="none"/>
          <w:right w:val="none"/>
          <w:insideH w:val="none"/>
          <w:insideV w:val="none"/>
        </w:tblBorders>
      </w:tblPr>
      <w:tblGrid>
        <w:gridCol w:w="5823"/>
        <w:gridCol w:w="6477"/>
      </w:tblGrid>
      <w:tr>
        <w:trPr>
          <w:trHeight w:val="30" w:hRule="atLeast"/>
        </w:trPr>
        <w:tc>
          <w:tcPr>
            <w:tcW w:w="58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___________________________________</w:t>
            </w:r>
            <w:r>
              <w:br/>
            </w:r>
            <w:r>
              <w:rPr>
                <w:rFonts w:ascii="Times New Roman"/>
                <w:b w:val="false"/>
                <w:i w:val="false"/>
                <w:color w:val="000000"/>
                <w:sz w:val="20"/>
              </w:rPr>
              <w:t>
(тегі, аты-жөні)</w:t>
            </w:r>
            <w:r>
              <w:br/>
            </w:r>
            <w:r>
              <w:rPr>
                <w:rFonts w:ascii="Times New Roman"/>
                <w:b w:val="false"/>
                <w:i w:val="false"/>
                <w:color w:val="000000"/>
                <w:sz w:val="20"/>
              </w:rPr>
              <w:t>
күні ______________________________</w:t>
            </w:r>
            <w:r>
              <w:br/>
            </w:r>
            <w:r>
              <w:rPr>
                <w:rFonts w:ascii="Times New Roman"/>
                <w:b w:val="false"/>
                <w:i w:val="false"/>
                <w:color w:val="000000"/>
                <w:sz w:val="20"/>
              </w:rPr>
              <w:t>
қолы ______________________________</w:t>
            </w:r>
          </w:p>
        </w:tc>
        <w:tc>
          <w:tcPr>
            <w:tcW w:w="64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_______________________________________</w:t>
            </w:r>
            <w:r>
              <w:br/>
            </w:r>
            <w:r>
              <w:rPr>
                <w:rFonts w:ascii="Times New Roman"/>
                <w:b w:val="false"/>
                <w:i w:val="false"/>
                <w:color w:val="000000"/>
                <w:sz w:val="20"/>
              </w:rPr>
              <w:t>
(тегі, аты-жөні)</w:t>
            </w:r>
            <w:r>
              <w:br/>
            </w:r>
            <w:r>
              <w:rPr>
                <w:rFonts w:ascii="Times New Roman"/>
                <w:b w:val="false"/>
                <w:i w:val="false"/>
                <w:color w:val="000000"/>
                <w:sz w:val="20"/>
              </w:rPr>
              <w:t>
күні ___________________________________</w:t>
            </w:r>
            <w:r>
              <w:br/>
            </w:r>
            <w:r>
              <w:rPr>
                <w:rFonts w:ascii="Times New Roman"/>
                <w:b w:val="false"/>
                <w:i w:val="false"/>
                <w:color w:val="000000"/>
                <w:sz w:val="20"/>
              </w:rPr>
              <w:t>
қолы __________________________________</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ауданы әкімінің аппараты"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мекемесінің, аудандық бюджеттен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қаржыландырылатын аудандық атқарушы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органдарының "Б" корпусы мемлекеттік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қызметшілерінің қызметін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бағалаудың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w:t>
            </w:r>
          </w:p>
        </w:tc>
      </w:tr>
    </w:tbl>
    <w:p>
      <w:pPr>
        <w:spacing w:after="0"/>
        <w:ind w:left="0"/>
        <w:jc w:val="left"/>
      </w:pPr>
      <w:r>
        <w:rPr>
          <w:rFonts w:ascii="Times New Roman"/>
          <w:b/>
          <w:i w:val="false"/>
          <w:color w:val="000000"/>
        </w:rPr>
        <w:t xml:space="preserve"> Бағалау парағы</w:t>
      </w:r>
    </w:p>
    <w:bookmarkStart w:name="z107" w:id="108"/>
    <w:p>
      <w:pPr>
        <w:spacing w:after="0"/>
        <w:ind w:left="0"/>
        <w:jc w:val="both"/>
      </w:pPr>
      <w:r>
        <w:rPr>
          <w:rFonts w:ascii="Times New Roman"/>
          <w:b w:val="false"/>
          <w:i w:val="false"/>
          <w:color w:val="000000"/>
          <w:sz w:val="28"/>
        </w:rPr>
        <w:t>
      _____________________тоқсан_____жыл</w:t>
      </w:r>
    </w:p>
    <w:bookmarkEnd w:id="108"/>
    <w:bookmarkStart w:name="z108" w:id="109"/>
    <w:p>
      <w:pPr>
        <w:spacing w:after="0"/>
        <w:ind w:left="0"/>
        <w:jc w:val="both"/>
      </w:pPr>
      <w:r>
        <w:rPr>
          <w:rFonts w:ascii="Times New Roman"/>
          <w:b w:val="false"/>
          <w:i w:val="false"/>
          <w:color w:val="000000"/>
          <w:sz w:val="28"/>
        </w:rPr>
        <w:t>
      (бағаланатын кезең)</w:t>
      </w:r>
    </w:p>
    <w:bookmarkEnd w:id="109"/>
    <w:bookmarkStart w:name="z109" w:id="110"/>
    <w:p>
      <w:pPr>
        <w:spacing w:after="0"/>
        <w:ind w:left="0"/>
        <w:jc w:val="both"/>
      </w:pPr>
      <w:r>
        <w:rPr>
          <w:rFonts w:ascii="Times New Roman"/>
          <w:b w:val="false"/>
          <w:i w:val="false"/>
          <w:color w:val="000000"/>
          <w:sz w:val="28"/>
        </w:rPr>
        <w:t>
      Бағаланатын қызметшінің тегі, аты, әкесінің аты (болған жағдайда):_______________</w:t>
      </w:r>
    </w:p>
    <w:bookmarkEnd w:id="110"/>
    <w:bookmarkStart w:name="z110" w:id="111"/>
    <w:p>
      <w:pPr>
        <w:spacing w:after="0"/>
        <w:ind w:left="0"/>
        <w:jc w:val="both"/>
      </w:pPr>
      <w:r>
        <w:rPr>
          <w:rFonts w:ascii="Times New Roman"/>
          <w:b w:val="false"/>
          <w:i w:val="false"/>
          <w:color w:val="000000"/>
          <w:sz w:val="28"/>
        </w:rPr>
        <w:t>
      Бағаланатын қызметшінің лауазымы:__________________________________________</w:t>
      </w:r>
    </w:p>
    <w:bookmarkEnd w:id="111"/>
    <w:bookmarkStart w:name="z111" w:id="112"/>
    <w:p>
      <w:pPr>
        <w:spacing w:after="0"/>
        <w:ind w:left="0"/>
        <w:jc w:val="both"/>
      </w:pPr>
      <w:r>
        <w:rPr>
          <w:rFonts w:ascii="Times New Roman"/>
          <w:b w:val="false"/>
          <w:i w:val="false"/>
          <w:color w:val="000000"/>
          <w:sz w:val="28"/>
        </w:rPr>
        <w:t>
      Бағаланатын қызметшінің құрылымдық бөлімшесінің атауы:______________________</w:t>
      </w:r>
    </w:p>
    <w:bookmarkEnd w:id="112"/>
    <w:bookmarkStart w:name="z112" w:id="113"/>
    <w:p>
      <w:pPr>
        <w:spacing w:after="0"/>
        <w:ind w:left="0"/>
        <w:jc w:val="both"/>
      </w:pPr>
      <w:r>
        <w:rPr>
          <w:rFonts w:ascii="Times New Roman"/>
          <w:b w:val="false"/>
          <w:i w:val="false"/>
          <w:color w:val="000000"/>
          <w:sz w:val="28"/>
        </w:rPr>
        <w:t>
      _________________________________________________________________________</w:t>
      </w:r>
    </w:p>
    <w:bookmarkEnd w:id="113"/>
    <w:bookmarkStart w:name="z113" w:id="114"/>
    <w:p>
      <w:pPr>
        <w:spacing w:after="0"/>
        <w:ind w:left="0"/>
        <w:jc w:val="both"/>
      </w:pPr>
      <w:r>
        <w:rPr>
          <w:rFonts w:ascii="Times New Roman"/>
          <w:b w:val="false"/>
          <w:i w:val="false"/>
          <w:color w:val="000000"/>
          <w:sz w:val="28"/>
        </w:rPr>
        <w:t>
      Лауазымдық міндеттерді орындау бағасы:</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5"/>
        <w:gridCol w:w="2402"/>
        <w:gridCol w:w="1770"/>
        <w:gridCol w:w="1137"/>
        <w:gridCol w:w="2402"/>
        <w:gridCol w:w="1770"/>
        <w:gridCol w:w="1138"/>
        <w:gridCol w:w="506"/>
      </w:tblGrid>
      <w:tr>
        <w:trPr>
          <w:trHeight w:val="30" w:hRule="atLeast"/>
        </w:trPr>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p>
        </w:tc>
        <w:tc>
          <w:tcPr>
            <w:tcW w:w="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Орындаушылық тәртібін бұзу туралы мәліметтер</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тәртібін </w:t>
            </w:r>
            <w:r>
              <w:br/>
            </w:r>
            <w:r>
              <w:rPr>
                <w:rFonts w:ascii="Times New Roman"/>
                <w:b w:val="false"/>
                <w:i w:val="false"/>
                <w:color w:val="000000"/>
                <w:sz w:val="20"/>
              </w:rPr>
              <w:t>
бұзу туралы мәліметтер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Орындаушылық тәртібін бұзу туралы мәліметтер</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тәртібін </w:t>
            </w:r>
            <w:r>
              <w:br/>
            </w:r>
            <w:r>
              <w:rPr>
                <w:rFonts w:ascii="Times New Roman"/>
                <w:b w:val="false"/>
                <w:i w:val="false"/>
                <w:color w:val="000000"/>
                <w:sz w:val="20"/>
              </w:rPr>
              <w:t>
бұзу туралы мәліметтер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24"/>
        <w:gridCol w:w="6476"/>
      </w:tblGrid>
      <w:tr>
        <w:trPr>
          <w:trHeight w:val="30" w:hRule="atLeast"/>
        </w:trPr>
        <w:tc>
          <w:tcPr>
            <w:tcW w:w="5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___________________________________</w:t>
            </w:r>
            <w:r>
              <w:br/>
            </w:r>
            <w:r>
              <w:rPr>
                <w:rFonts w:ascii="Times New Roman"/>
                <w:b w:val="false"/>
                <w:i w:val="false"/>
                <w:color w:val="000000"/>
                <w:sz w:val="20"/>
              </w:rPr>
              <w:t>
(тегі, аты-жөні)</w:t>
            </w:r>
            <w:r>
              <w:br/>
            </w:r>
            <w:r>
              <w:rPr>
                <w:rFonts w:ascii="Times New Roman"/>
                <w:b w:val="false"/>
                <w:i w:val="false"/>
                <w:color w:val="000000"/>
                <w:sz w:val="20"/>
              </w:rPr>
              <w:t>
күні ______________________________</w:t>
            </w:r>
            <w:r>
              <w:br/>
            </w:r>
            <w:r>
              <w:rPr>
                <w:rFonts w:ascii="Times New Roman"/>
                <w:b w:val="false"/>
                <w:i w:val="false"/>
                <w:color w:val="000000"/>
                <w:sz w:val="20"/>
              </w:rPr>
              <w:t>
қолы ______________________________</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_______________________________________</w:t>
            </w:r>
            <w:r>
              <w:br/>
            </w:r>
            <w:r>
              <w:rPr>
                <w:rFonts w:ascii="Times New Roman"/>
                <w:b w:val="false"/>
                <w:i w:val="false"/>
                <w:color w:val="000000"/>
                <w:sz w:val="20"/>
              </w:rPr>
              <w:t>
(тегі, аты-жөні)</w:t>
            </w:r>
            <w:r>
              <w:br/>
            </w:r>
            <w:r>
              <w:rPr>
                <w:rFonts w:ascii="Times New Roman"/>
                <w:b w:val="false"/>
                <w:i w:val="false"/>
                <w:color w:val="000000"/>
                <w:sz w:val="20"/>
              </w:rPr>
              <w:t>
күні ___________________________________</w:t>
            </w:r>
            <w:r>
              <w:br/>
            </w:r>
            <w:r>
              <w:rPr>
                <w:rFonts w:ascii="Times New Roman"/>
                <w:b w:val="false"/>
                <w:i w:val="false"/>
                <w:color w:val="000000"/>
                <w:sz w:val="20"/>
              </w:rPr>
              <w:t>
қолы __________________________________</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ауданы әкімінің аппараты"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мекемесінің, аудандық бюджеттен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қаржыландырылатын аудандық атқарушы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органдарының "Б" корпусы мемлекеттік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қызметшілерінің қызметін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бағалаудың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Бағалау парағы</w:t>
      </w:r>
    </w:p>
    <w:bookmarkStart w:name="z114" w:id="115"/>
    <w:p>
      <w:pPr>
        <w:spacing w:after="0"/>
        <w:ind w:left="0"/>
        <w:jc w:val="both"/>
      </w:pPr>
      <w:r>
        <w:rPr>
          <w:rFonts w:ascii="Times New Roman"/>
          <w:b w:val="false"/>
          <w:i w:val="false"/>
          <w:color w:val="000000"/>
          <w:sz w:val="28"/>
        </w:rPr>
        <w:t>
      _________________________________________________ жыл</w:t>
      </w:r>
    </w:p>
    <w:bookmarkEnd w:id="115"/>
    <w:bookmarkStart w:name="z115" w:id="116"/>
    <w:p>
      <w:pPr>
        <w:spacing w:after="0"/>
        <w:ind w:left="0"/>
        <w:jc w:val="both"/>
      </w:pPr>
      <w:r>
        <w:rPr>
          <w:rFonts w:ascii="Times New Roman"/>
          <w:b w:val="false"/>
          <w:i w:val="false"/>
          <w:color w:val="000000"/>
          <w:sz w:val="28"/>
        </w:rPr>
        <w:t>
      (бағаланатын жыл)</w:t>
      </w:r>
    </w:p>
    <w:bookmarkEnd w:id="116"/>
    <w:bookmarkStart w:name="z116" w:id="117"/>
    <w:p>
      <w:pPr>
        <w:spacing w:after="0"/>
        <w:ind w:left="0"/>
        <w:jc w:val="both"/>
      </w:pPr>
      <w:r>
        <w:rPr>
          <w:rFonts w:ascii="Times New Roman"/>
          <w:b w:val="false"/>
          <w:i w:val="false"/>
          <w:color w:val="000000"/>
          <w:sz w:val="28"/>
        </w:rPr>
        <w:t>
      Бағаланатын қызметшінің тегі, аты, әкесінің аты (болған жағдайда):_______________</w:t>
      </w:r>
    </w:p>
    <w:bookmarkEnd w:id="117"/>
    <w:bookmarkStart w:name="z117" w:id="118"/>
    <w:p>
      <w:pPr>
        <w:spacing w:after="0"/>
        <w:ind w:left="0"/>
        <w:jc w:val="both"/>
      </w:pPr>
      <w:r>
        <w:rPr>
          <w:rFonts w:ascii="Times New Roman"/>
          <w:b w:val="false"/>
          <w:i w:val="false"/>
          <w:color w:val="000000"/>
          <w:sz w:val="28"/>
        </w:rPr>
        <w:t>
      Бағаланатын қызметшінің лауазымы:_________________________________________</w:t>
      </w:r>
    </w:p>
    <w:bookmarkEnd w:id="118"/>
    <w:bookmarkStart w:name="z118" w:id="119"/>
    <w:p>
      <w:pPr>
        <w:spacing w:after="0"/>
        <w:ind w:left="0"/>
        <w:jc w:val="both"/>
      </w:pPr>
      <w:r>
        <w:rPr>
          <w:rFonts w:ascii="Times New Roman"/>
          <w:b w:val="false"/>
          <w:i w:val="false"/>
          <w:color w:val="000000"/>
          <w:sz w:val="28"/>
        </w:rPr>
        <w:t>
      Бағаланатын қызметшінің құрылымдық бөлімшесінің атауы:_____________________</w:t>
      </w:r>
    </w:p>
    <w:bookmarkEnd w:id="119"/>
    <w:bookmarkStart w:name="z119" w:id="120"/>
    <w:p>
      <w:pPr>
        <w:spacing w:after="0"/>
        <w:ind w:left="0"/>
        <w:jc w:val="both"/>
      </w:pPr>
      <w:r>
        <w:rPr>
          <w:rFonts w:ascii="Times New Roman"/>
          <w:b w:val="false"/>
          <w:i w:val="false"/>
          <w:color w:val="000000"/>
          <w:sz w:val="28"/>
        </w:rPr>
        <w:t>
      __________________________________________________________________________</w:t>
      </w:r>
    </w:p>
    <w:bookmarkEnd w:id="120"/>
    <w:bookmarkStart w:name="z120" w:id="121"/>
    <w:p>
      <w:pPr>
        <w:spacing w:after="0"/>
        <w:ind w:left="0"/>
        <w:jc w:val="both"/>
      </w:pPr>
      <w:r>
        <w:rPr>
          <w:rFonts w:ascii="Times New Roman"/>
          <w:b w:val="false"/>
          <w:i w:val="false"/>
          <w:color w:val="000000"/>
          <w:sz w:val="28"/>
        </w:rPr>
        <w:t>
      Жеке жоспарды орындау бағасы:</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2"/>
        <w:gridCol w:w="2560"/>
        <w:gridCol w:w="3980"/>
        <w:gridCol w:w="2301"/>
        <w:gridCol w:w="1396"/>
        <w:gridCol w:w="621"/>
      </w:tblGrid>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р/с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Қызметшінің өзін-өзі бағалау нәтижелері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 нәтижесі</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48"/>
        <w:gridCol w:w="6552"/>
      </w:tblGrid>
      <w:tr>
        <w:trPr>
          <w:trHeight w:val="30" w:hRule="atLeast"/>
        </w:trPr>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___________________________________</w:t>
            </w:r>
            <w:r>
              <w:br/>
            </w:r>
            <w:r>
              <w:rPr>
                <w:rFonts w:ascii="Times New Roman"/>
                <w:b w:val="false"/>
                <w:i w:val="false"/>
                <w:color w:val="000000"/>
                <w:sz w:val="20"/>
              </w:rPr>
              <w:t>
(тегі, аты-жөні)</w:t>
            </w:r>
            <w:r>
              <w:br/>
            </w:r>
            <w:r>
              <w:rPr>
                <w:rFonts w:ascii="Times New Roman"/>
                <w:b w:val="false"/>
                <w:i w:val="false"/>
                <w:color w:val="000000"/>
                <w:sz w:val="20"/>
              </w:rPr>
              <w:t>
күні ______________________________</w:t>
            </w:r>
            <w:r>
              <w:br/>
            </w:r>
            <w:r>
              <w:rPr>
                <w:rFonts w:ascii="Times New Roman"/>
                <w:b w:val="false"/>
                <w:i w:val="false"/>
                <w:color w:val="000000"/>
                <w:sz w:val="20"/>
              </w:rPr>
              <w:t>
қолы ______________________________</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________________________________________</w:t>
            </w:r>
            <w:r>
              <w:br/>
            </w:r>
            <w:r>
              <w:rPr>
                <w:rFonts w:ascii="Times New Roman"/>
                <w:b w:val="false"/>
                <w:i w:val="false"/>
                <w:color w:val="000000"/>
                <w:sz w:val="20"/>
              </w:rPr>
              <w:t>
(тегі, аты-жөні)</w:t>
            </w:r>
            <w:r>
              <w:br/>
            </w:r>
            <w:r>
              <w:rPr>
                <w:rFonts w:ascii="Times New Roman"/>
                <w:b w:val="false"/>
                <w:i w:val="false"/>
                <w:color w:val="000000"/>
                <w:sz w:val="20"/>
              </w:rPr>
              <w:t>
күні ___________________________________</w:t>
            </w:r>
            <w:r>
              <w:br/>
            </w:r>
            <w:r>
              <w:rPr>
                <w:rFonts w:ascii="Times New Roman"/>
                <w:b w:val="false"/>
                <w:i w:val="false"/>
                <w:color w:val="000000"/>
                <w:sz w:val="20"/>
              </w:rPr>
              <w:t>
қолы __________________________________</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ауданы әкімінің аппараты"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мекемесінің, аудандық бюджеттен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қаржыландырылатын аудандық атқарушы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органдарының "Б" корпусы мемлекеттік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қызметшілерінің қызметін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бағалаудың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4-қосымша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Бағалау жөніндегі комиссия отырысының хаттамасы</w:t>
      </w:r>
    </w:p>
    <w:bookmarkStart w:name="z121" w:id="122"/>
    <w:p>
      <w:pPr>
        <w:spacing w:after="0"/>
        <w:ind w:left="0"/>
        <w:jc w:val="both"/>
      </w:pPr>
      <w:r>
        <w:rPr>
          <w:rFonts w:ascii="Times New Roman"/>
          <w:b w:val="false"/>
          <w:i w:val="false"/>
          <w:color w:val="000000"/>
          <w:sz w:val="28"/>
        </w:rPr>
        <w:t>
      ______________________________________________________</w:t>
      </w:r>
    </w:p>
    <w:bookmarkEnd w:id="122"/>
    <w:bookmarkStart w:name="z122" w:id="123"/>
    <w:p>
      <w:pPr>
        <w:spacing w:after="0"/>
        <w:ind w:left="0"/>
        <w:jc w:val="both"/>
      </w:pPr>
      <w:r>
        <w:rPr>
          <w:rFonts w:ascii="Times New Roman"/>
          <w:b w:val="false"/>
          <w:i w:val="false"/>
          <w:color w:val="000000"/>
          <w:sz w:val="28"/>
        </w:rPr>
        <w:t>
      (мемлекеттік органның атауы)</w:t>
      </w:r>
    </w:p>
    <w:bookmarkEnd w:id="123"/>
    <w:bookmarkStart w:name="z123" w:id="124"/>
    <w:p>
      <w:pPr>
        <w:spacing w:after="0"/>
        <w:ind w:left="0"/>
        <w:jc w:val="both"/>
      </w:pPr>
      <w:r>
        <w:rPr>
          <w:rFonts w:ascii="Times New Roman"/>
          <w:b w:val="false"/>
          <w:i w:val="false"/>
          <w:color w:val="000000"/>
          <w:sz w:val="28"/>
        </w:rPr>
        <w:t>
      _________________________________________________________________________ (бағалау түрі: тоқсандық /жылдық және бағаланатын кезең (тоқсан және (немесе) жыл)</w:t>
      </w:r>
    </w:p>
    <w:bookmarkEnd w:id="124"/>
    <w:bookmarkStart w:name="z124" w:id="125"/>
    <w:p>
      <w:pPr>
        <w:spacing w:after="0"/>
        <w:ind w:left="0"/>
        <w:jc w:val="both"/>
      </w:pPr>
      <w:r>
        <w:rPr>
          <w:rFonts w:ascii="Times New Roman"/>
          <w:b w:val="false"/>
          <w:i w:val="false"/>
          <w:color w:val="000000"/>
          <w:sz w:val="28"/>
        </w:rPr>
        <w:t>
      Бағалаунәтижелері</w:t>
      </w:r>
    </w:p>
    <w:bookmarkEnd w:id="125"/>
    <w:tbl>
      <w:tblPr>
        <w:tblW w:w="0" w:type="auto"/>
        <w:tblCellSpacing w:w="0" w:type="auto"/>
        <w:tblBorders>
          <w:top w:val="none"/>
          <w:left w:val="none"/>
          <w:bottom w:val="none"/>
          <w:right w:val="none"/>
          <w:insideH w:val="none"/>
          <w:insideV w:val="none"/>
        </w:tblBorders>
      </w:tblPr>
      <w:tblGrid>
        <w:gridCol w:w="2431"/>
        <w:gridCol w:w="6109"/>
        <w:gridCol w:w="2432"/>
        <w:gridCol w:w="1328"/>
      </w:tblGrid>
      <w:tr>
        <w:trPr>
          <w:trHeight w:val="30" w:hRule="atLeast"/>
        </w:trPr>
        <w:tc>
          <w:tcPr>
            <w:tcW w:w="24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6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(болғанжағдайда)</w:t>
            </w:r>
          </w:p>
        </w:tc>
        <w:tc>
          <w:tcPr>
            <w:tcW w:w="24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13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0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0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0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25" w:id="126"/>
    <w:p>
      <w:pPr>
        <w:spacing w:after="0"/>
        <w:ind w:left="0"/>
        <w:jc w:val="both"/>
      </w:pPr>
      <w:r>
        <w:rPr>
          <w:rFonts w:ascii="Times New Roman"/>
          <w:b w:val="false"/>
          <w:i w:val="false"/>
          <w:color w:val="000000"/>
          <w:sz w:val="28"/>
        </w:rPr>
        <w:t xml:space="preserve">
      Комиссия қорытындысы: </w:t>
      </w:r>
    </w:p>
    <w:bookmarkEnd w:id="126"/>
    <w:p>
      <w:pPr>
        <w:spacing w:after="0"/>
        <w:ind w:left="0"/>
        <w:jc w:val="both"/>
      </w:pPr>
      <w:r>
        <w:rPr>
          <w:rFonts w:ascii="Times New Roman"/>
          <w:b w:val="false"/>
          <w:i w:val="false"/>
          <w:color w:val="000000"/>
          <w:sz w:val="28"/>
        </w:rPr>
        <w:t xml:space="preserve">
      </w:t>
      </w:r>
      <w:r>
        <w:rPr>
          <w:rFonts w:ascii="Times New Roman"/>
          <w:b w:val="false"/>
          <w:i/>
          <w:color w:val="000000"/>
          <w:sz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bookmarkStart w:name="z126" w:id="127"/>
    <w:p>
      <w:pPr>
        <w:spacing w:after="0"/>
        <w:ind w:left="0"/>
        <w:jc w:val="both"/>
      </w:pPr>
      <w:r>
        <w:rPr>
          <w:rFonts w:ascii="Times New Roman"/>
          <w:b w:val="false"/>
          <w:i w:val="false"/>
          <w:color w:val="000000"/>
          <w:sz w:val="28"/>
        </w:rPr>
        <w:t>
      Тексерген:</w:t>
      </w:r>
    </w:p>
    <w:bookmarkEnd w:id="127"/>
    <w:bookmarkStart w:name="z127" w:id="128"/>
    <w:p>
      <w:pPr>
        <w:spacing w:after="0"/>
        <w:ind w:left="0"/>
        <w:jc w:val="both"/>
      </w:pPr>
      <w:r>
        <w:rPr>
          <w:rFonts w:ascii="Times New Roman"/>
          <w:b w:val="false"/>
          <w:i w:val="false"/>
          <w:color w:val="000000"/>
          <w:sz w:val="28"/>
        </w:rPr>
        <w:t>
      Комиссия хатшысы:_______________________________ Күні: ________</w:t>
      </w:r>
    </w:p>
    <w:bookmarkEnd w:id="128"/>
    <w:bookmarkStart w:name="z128" w:id="129"/>
    <w:p>
      <w:pPr>
        <w:spacing w:after="0"/>
        <w:ind w:left="0"/>
        <w:jc w:val="both"/>
      </w:pPr>
      <w:r>
        <w:rPr>
          <w:rFonts w:ascii="Times New Roman"/>
          <w:b w:val="false"/>
          <w:i w:val="false"/>
          <w:color w:val="000000"/>
          <w:sz w:val="28"/>
        </w:rPr>
        <w:t>
      (тегі, аты, әкесінің аты (болған жағдайда), қолы)</w:t>
      </w:r>
    </w:p>
    <w:bookmarkEnd w:id="129"/>
    <w:bookmarkStart w:name="z129" w:id="130"/>
    <w:p>
      <w:pPr>
        <w:spacing w:after="0"/>
        <w:ind w:left="0"/>
        <w:jc w:val="both"/>
      </w:pPr>
      <w:r>
        <w:rPr>
          <w:rFonts w:ascii="Times New Roman"/>
          <w:b w:val="false"/>
          <w:i w:val="false"/>
          <w:color w:val="000000"/>
          <w:sz w:val="28"/>
        </w:rPr>
        <w:t>
      Комиссия төрағасы:_______________________________ Күні: ________</w:t>
      </w:r>
    </w:p>
    <w:bookmarkEnd w:id="130"/>
    <w:bookmarkStart w:name="z130" w:id="131"/>
    <w:p>
      <w:pPr>
        <w:spacing w:after="0"/>
        <w:ind w:left="0"/>
        <w:jc w:val="both"/>
      </w:pPr>
      <w:r>
        <w:rPr>
          <w:rFonts w:ascii="Times New Roman"/>
          <w:b w:val="false"/>
          <w:i w:val="false"/>
          <w:color w:val="000000"/>
          <w:sz w:val="28"/>
        </w:rPr>
        <w:t>
      (тегі, аты, әкесінің аты (болған жағдайда), қолы)</w:t>
      </w:r>
    </w:p>
    <w:bookmarkEnd w:id="131"/>
    <w:bookmarkStart w:name="z131" w:id="132"/>
    <w:p>
      <w:pPr>
        <w:spacing w:after="0"/>
        <w:ind w:left="0"/>
        <w:jc w:val="both"/>
      </w:pPr>
      <w:r>
        <w:rPr>
          <w:rFonts w:ascii="Times New Roman"/>
          <w:b w:val="false"/>
          <w:i w:val="false"/>
          <w:color w:val="000000"/>
          <w:sz w:val="28"/>
        </w:rPr>
        <w:t>
      Комиссия мүшесі:__________________________________ Күні: ________</w:t>
      </w:r>
    </w:p>
    <w:bookmarkEnd w:id="132"/>
    <w:bookmarkStart w:name="z132" w:id="133"/>
    <w:p>
      <w:pPr>
        <w:spacing w:after="0"/>
        <w:ind w:left="0"/>
        <w:jc w:val="both"/>
      </w:pPr>
      <w:r>
        <w:rPr>
          <w:rFonts w:ascii="Times New Roman"/>
          <w:b w:val="false"/>
          <w:i w:val="false"/>
          <w:color w:val="000000"/>
          <w:sz w:val="28"/>
        </w:rPr>
        <w:t>
      (тегі, аты, әкесінің аты (болған жағдайда), қолы)</w:t>
      </w:r>
    </w:p>
    <w:bookmarkEnd w:id="1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