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71d2" w14:textId="bc871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аудандық мәслихатының 2016 жылғы 21 желтоқсандағы № 6/81 "2017 - 2019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мәслихатының 2017 жылғы 9 наурыздағы № 7/89 шешімі. Маңғыстау облысы Әділет департаментінде 2017 жылғы 6 сәуірде № 3318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2017 жылғы 3 наурыздағы </w:t>
      </w:r>
      <w:r>
        <w:rPr>
          <w:rFonts w:ascii="Times New Roman"/>
          <w:b w:val="false"/>
          <w:i w:val="false"/>
          <w:color w:val="000000"/>
          <w:sz w:val="28"/>
        </w:rPr>
        <w:t>№7/104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облыстық мәслихатының 2016 жылғы 8 желтоқсандағы №6/65 "2017-2019 жылдарға арналған облыстық бюджет туралы" шешіміне өзгерістер мен толықтырулар енгізу туралы" шешіміне (нормативтік құқықтық актілерді мемлекеттік тіркеу Тізілімінде №3291 болып тіркелген) сәйкес, Маңғыстау аудандық мәслихаты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Маңғыстау аудандық мәслихатының 2016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№6/81</w:t>
      </w:r>
      <w:r>
        <w:rPr>
          <w:rFonts w:ascii="Times New Roman"/>
          <w:b w:val="false"/>
          <w:i w:val="false"/>
          <w:color w:val="000000"/>
          <w:sz w:val="28"/>
        </w:rPr>
        <w:t xml:space="preserve"> "2017-2019 жылдарға арналған аудандық бюджет туралы" (нормативтік құқықтық актілерді мемлекеттік тіркеу Тізілімінде №3245 болып тіркелген, 2017 жылы 17 қаңтарда Қазақстан Республикасы нормативтік құқықтық актілерінің эталондық бақылау банкінде жарияланған) шешіміне мынадай өзгерістер мен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2017-2019 жылдарға арналған аудандық бюджет қосымшаға сәйкес, тиісінше оның ішінде 2017 жылға келесідей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- 6 874 685,5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- 5 559 855,0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- 9 316,5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негізгі капиталды сатудан түсетін түсімдер- 18 751,0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 түсімдері бойынша - 1 286 763,0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шығындар - 6 874 967,2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таза бюджеттік кредиттеу -1 208,5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- 30 632,0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-29 423,5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жасалатын операциялар бойынша сальдо-50 957,0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- 50 957,0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қаржы активтерін сатудан түсетін түсімдер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бюджет тапшылығы (профициті) - - 52 447,2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52 447,2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- 30 632,0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қарыздарды өтеу - 29 423,5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 қаражатының пайдаланылатын қалдықтары – 51 238,7 мың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төлем көзінен салық салынбайтын шетелдік азаматтар табыстарынан ұсталатын жеке табыс салығы - 98,0 пайыз;".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"199 315,0 мың теңге - сумен қамтуды дамытуға.".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5-1 жаңа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"5-1. 2017 жылға арналған аудандық бюджетте мына көлемде Қазақстан Республикасының Ұлттық қорынан инженерлік-коммуникациялық инфрақұрылымды жобалау, дамыту және (немесе) жайластыруға арналған мақсатты трансферт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373 612,0 мың теңге - сумен қамтуды дамытуға.".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абзацы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"102 949,0 мың теңге - көлік инфрақұрылымын дамытуға.".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"Маңғыстау аудандық мәслихатының аппараты" мемлекеттік мекемесі (Е.Қалиев) осы шешімнің әділет органдарында мемлекеттік тіркелуін,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Маңғыстау ауданының әкімінің орынбасарына (Т.Қылаңов)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2017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Қ.Шалабаев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"Маңғыстау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және қаржы бөлімі"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мекемесінің басшысының міндетін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Ұзақбай Әсемгүл Жылқыбекқызы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9.03.2017ж.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№7/89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"/>
        <w:gridCol w:w="740"/>
        <w:gridCol w:w="357"/>
        <w:gridCol w:w="4705"/>
        <w:gridCol w:w="2527"/>
        <w:gridCol w:w="229"/>
        <w:gridCol w:w="229"/>
        <w:gridCol w:w="229"/>
        <w:gridCol w:w="399"/>
        <w:gridCol w:w="2528"/>
      </w:tblGrid>
      <w:tr>
        <w:trPr/>
        <w:tc>
          <w:tcPr>
            <w:tcW w:w="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6 874 685,5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5 559 855,0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4 719 513,0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4 628 942,0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үшін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 да 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1 286 763,0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1 286 763,0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1 286 763,0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806"/>
        <w:gridCol w:w="925"/>
        <w:gridCol w:w="4449"/>
        <w:gridCol w:w="2350"/>
        <w:gridCol w:w="213"/>
        <w:gridCol w:w="213"/>
        <w:gridCol w:w="213"/>
        <w:gridCol w:w="213"/>
        <w:gridCol w:w="2350"/>
      </w:tblGrid>
      <w:tr>
        <w:trPr/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6 874 967,2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3 676 998,0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3 548 527,0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бiлiм беру ұйымдарында мемлекеттік бiлiм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2 566 508,0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1 247 993,0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 және (немесе) салу, реконструкциялау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жобалау, дамыту және (немесе)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жобалау, дамыту және (немесе)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сәйкестендіру жөніндегі іс-шараларды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құрылыс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III.Таза бюджеттік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қарыздарды өтеуге-банктерге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-52 447,2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