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84c8" w14:textId="43e8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2016 жылғы 3 тамыздағы № 4/41 "Бейбіт жиналыстар, митингілер, шерулер, пикеттер және демонстрацияларды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2017 жылғы 9 наурыздағы № 7/91 шешімі. Маңғыстау облысы Әділет департаментінде 2017 жылғы 7 сәуірде № 3328 болып тіркелді. Күші жойылды-Маңғыстау облысы Маңғыстау аудандық мәслихатының 2020 жылғы 23 қыркүйектегі № 41/442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аудандық мәслихатының 23.09.2020 </w:t>
      </w:r>
      <w:r>
        <w:rPr>
          <w:rFonts w:ascii="Times New Roman"/>
          <w:b w:val="false"/>
          <w:i w:val="false"/>
          <w:color w:val="ff0000"/>
          <w:sz w:val="28"/>
        </w:rPr>
        <w:t>№ 41/442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17 наурыздағы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бейбіт жиналыстар, митингілер, шерулер, пикеттер және демонстрациялар ұйымдастыру мен өткізу тәртібі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Маңғыстау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аудандық мәслихатының 2016 жылғы 3 тамыздағы </w:t>
      </w:r>
      <w:r>
        <w:rPr>
          <w:rFonts w:ascii="Times New Roman"/>
          <w:b w:val="false"/>
          <w:i w:val="false"/>
          <w:color w:val="000000"/>
          <w:sz w:val="28"/>
        </w:rPr>
        <w:t>№4/41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"Бейбіт жиналыстар, митингілер, шерулер, пикеттер және демонстрацияларды өткізу тәртібін қосымша реттеу туралы" шешіміне (Нормативтік құқықтық актілердің мемлекеттік тіркеу тізілімінде №3146 болып тіркелген, 2016 жылы 13 қыркүйекте "Әділет" ақпараттық-құқықтық жүйесінде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жиналыстар, митингілер, шерулер, пикеттер және демонстрациялар өткізу орны болып Шетпе ауылының орталық алаңы белгіленсін".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мәслихатының аппараты" мемлекеттік мекемесі (Е.Қалиев)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 әкімінің орынбасары Е.Махмутовқа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ауданының әкімі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Айтуаров Жармаганбет Кайырмаганбетович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9.03. 2017 жыл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аудандық жер қатынастары,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сәулет және қала құрылысы бөлімі"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Кожаев Еркин Егеубаевич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9.03. 2017 жыл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аудандық ішкі саясат және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тілдерді дамыту бөлімі" мемлекеттік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Ауданбаева Азиза Айдыновна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9.03. 2017 жыл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тұрғын үй-коммуналдық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шаруашылық, жолаушылар көлігі және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 жолдары бөлімі"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Калиев Адайбек Утемисович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9.03. 2017 жыл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ішкі істер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 Маңғыстау ауданының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бөлімі" мемлекеттік мекемесінің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бастығы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Толенов Абылхан Айткулович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9.03. 2017 жыл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