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9552" w14:textId="59d9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желтоқсандағы №6/81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15 тамыздағы № 9/111 шешімі. Маңғыстау облысы Әділет департаментінде 2017 жылғы 8 қыркүйекте № 3419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№6/65 "2017-2019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№3410 болып тіркелген)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Маңғыстау аудандық мәслихатының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(нормативтік құқықтық актілерді мемлекеттік тіркеу Тізілімінде №3245 болып тіркелген, 2017 жылы 17 қаңтарда Қазақстан Республикасы нормативтік құқықтық актілерінің эталондық бақылау банкінде жарияланған) шешіміне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қосымшаға сәйкес, тиісінше оның ішінде 2017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- 6 884 616,5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- 5 519 221,0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- 47 416,5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бойынша - 20 551,0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- 1 297 428,0 мың теңге;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- 6 910 855,2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-1 208,5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- 30 632,0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- 29 423,5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сальдо-50 957,0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- 50 957,0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бюджет тапшылығы (профициті) - - 52 447,2 мың теңге;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бюджет тапшылығын қаржыландыру (профицитін пайдалану) -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52 447,2 мың теңге, оның ішінде: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- 30 632,0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қарыздарды өтеу - 29 423,5 мың теңге;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 қаражатының пайдаланылатын қалдықтары -51 238,7 мың теңге.";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төлем көзінен салық салынбайтын шетелдік азаматтар табыстарынан ұсталатын жеке табыс салығы - 96,0 пайыз;";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аудандық бюджетте мына көлемдерде облыстық бюджеттен дамуға арналған мақсатты трансферттер мен ағымдағы мақсатты трансферттердің қарастырылғаны ескерілсін: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110 000,0 мың теңге - сумен қамтуды дамытуға;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96 001,0 мың теңге - тұрғын үй құрылысын дамытуға;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71 285,0 мың теңге - инженерлік-коммуникация жүйесін дамытуға;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107 949,0 мың теңге - көлік инфрақұрылымын дамытуға;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17 000,0 мың теңге - коммуналдық шаруашылығын дамытуға;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19 831,0 мың теңге- нәтижелі жұмыспен қамтуды және жаппай кәсіпкерлікті дамытудың 2017-2021 жылдарға арналған бағдарламасы аясында еңбек нарығын дамытуға бағытталған іс шараларды іске асыруға.".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ауданының әкімінің орынбасарына (Т.Қылаңов) жүктелсін.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тамыз 2017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№9/111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821"/>
        <w:gridCol w:w="447"/>
        <w:gridCol w:w="4680"/>
        <w:gridCol w:w="2560"/>
        <w:gridCol w:w="98"/>
        <w:gridCol w:w="98"/>
        <w:gridCol w:w="98"/>
        <w:gridCol w:w="489"/>
        <w:gridCol w:w="2562"/>
      </w:tblGrid>
      <w:tr>
        <w:trPr/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6 884 616,5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5 519 221,0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4 688 113,0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4 597 542,0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бюджеттен берілген кредиттер бойынша сыйақылар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71"/>
        <w:gridCol w:w="986"/>
        <w:gridCol w:w="4392"/>
        <w:gridCol w:w="2476"/>
        <w:gridCol w:w="90"/>
        <w:gridCol w:w="91"/>
        <w:gridCol w:w="91"/>
        <w:gridCol w:w="298"/>
        <w:gridCol w:w="2364"/>
      </w:tblGrid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6 910 855,2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азаматтық хал актілерін тіркеу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3 675 813,0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3 547 342,0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бiлiм беру ұйымдарында мемлекеттік бiлiм беру тапсырысын іске асыруға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2 579 708,0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430 183,0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1 231 119,0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40 532,0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132 978,6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және ветеринария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465 261,0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465 261,0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189 589,0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қарыздарды өтеуге-банктерге берілген 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