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5217e" w14:textId="43521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ауданы әкімдігінің 2015 жылғы 17 наурыздағы №52 "Түпқараған аудандық азаматтық хал актілерін тіркеу бөлімі" мемлекеттік мекемесін құру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ауданы әкімдігінің 2017 жылғы 20 шілдедегі № 102 қаулысы. Маңғыстау облысы Әділет департаментінде 2017 жылғы 8 тамызда № 3400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Түпқараған ауданының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Түпқараған ауданы әкімдігінің 2015 жылғы 17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000000"/>
          <w:sz w:val="28"/>
        </w:rPr>
        <w:t xml:space="preserve"> "Түпқараған аудандық азаматтық хал актілерін тіркеу бөлімі" мемлекеттік мекемесін құру туралы" (нормативтік құқықтық актілерді мемлекеттік тіркеу Тізілімінде № 2666 болып тіркелген, "Әділет" ақпараттық-құқықтық жүйесінде 2015 жылғы 21 сәуірде жарияланған) қаулысының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"Түпқараған ауданы әкімінің аппараты" мемлекеттік мекемесі (Демеуова Г. Н.) осы қаулының Қазақстан Республикасы нормативтік құқықтық актілерінің эталондық бақылау банкінде және бұқаралық ақпарат құралдарында ресми жариялануын, Түпқараған ауданы әкімдігінің интернет-ресурсында орналасуын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қаулының орындалысын бақылау Түпқараған аудан әкімі аппаратының басшысы Г. Демеуоваға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Асауов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