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64d6" w14:textId="3716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ауылы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Маңғыстау ауылы әкімінің 2017 жылғы 3 ақпандағы № 37 шешімі. Маңғыстау облысы Әділет департаментінде 2017 жылғы 6 наурызда № 3285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тиiстi аумақ халқының пiкiрiн ескере отырып, Маңғыстау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ауылы әкімінің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Маңғыстау ауылы әкімінің 2008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селосының әкімшілік-аумақтық құрылысына қарасты құрамдас бөліктерінің атауларын өзгерту туралы" шешіміне (Нормативтік құқықтық актілерді мемлекеттік тіркеу тізілімінде №11-7-11 болып тіркелген, 2008 жылғы 18 шілдедегі №28 "Мұнайлы"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ауылының әкімшілік-аумақтық құрылысына қарасты құрамдас бөліктерінің атауларын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1,2,3,4,5 тармақтары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Маңғыстау ауылындағы ескі көпірге баратын жолдың сол жағында орналасқан жалпы ауданы 35 гектар (201 учаскеден тұратын) Маңғыстау-1 тұрғын үй алабы, Маңғыстау-1 тұрғын үй массиві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Маңғыстау ауылындағы ескі көпірге баратын жолдың сол жағында орналасқан жалпы ауданы 35 гектар (207 учаскеден тұратын) Маңғыстау-2 тұрғын үй алабы, Маңғыстау-2 тұрғын үй массиві деп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Маңғыстау ауылы мен Ақтау қаласы аралығындағы тас жолының оң жағында орналасқан жалпы ауданы 84 гектар Маңғыстау-3 тұрғын үй алабы, Маңғыстау-3 тұрғын үй массиві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Маңғыстау ауылы мен Ақтау қаласы аралығындағы тас жолдың сол жағында орналасқан жалпы ауданы 164 гектар Маңғыстау-4 тұрғын үй алабы, Маңғыстау-4 тұрғын үй массиві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Маңғыстау ауылының солтүстік жағында орналасқан жалпы ауданы 250 гектар Маңғыстау-5 тұрғын үй алабы, Маңғыстау-5 тұрғын үй массиві деп аталсын";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Маңғыстау ауылы әкімінің 2011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 атауын беру туралы" шешіміне (Нормативтік құқықтық актілерді мемлекеттік тіркеу тізілімінде №11-7-102 тіркелген, 2011 жылғы 11 қарашадағы №64 "Мұнайлы" газетінде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Маңғыстау ауылындағы теміржол өткелінен бастап қоғамдық ұйымдар ғимаратына дейінгі көшеге (жалғанған қосымша сызбаға сәйкес) Әбіш қожа аты берілсін".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Маңғыстау ауылы әкімінің орынбасары (Б. Касымов)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