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178a" w14:textId="4f3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2017 жылғы 22 ақпандағы № 35-қ қаулысы. Маңғыстау облысы Әділет департаментінде 2017 жылғы 29 наурызда № 3298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Маңғыстау облысы Мұнайлы ауданы әкімдігінің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Мұнайлы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2017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Маңғыстау облысы Мұнайлы ауданы әкімдігінің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білім бөлімі" мемлекеттік мекемесі (Г.Мурадалиева)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Біләловке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Жолбаев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"Ақмаржан-Мунайлы"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Зулхарнаева Галия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"Детский комбинат "Жәудір"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жауапкершілігі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Красноштан Евгений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"Детский комбинат "Келешек"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жауапкершілігі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Кадралиев Рустам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Байдаулетова Альфия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Сайлаубековна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Бижанова Гулнара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Дауылбаев Кайнар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Емешова Айнур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Шохановна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Заматдинова Назира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Джасановна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Избаева Бахтыгул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Куттыбековна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Кемелхан Гулмайса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Новрузбаева Набат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Овезов Атамұрат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Рисгалыев Дусуп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Токжанова Гульнур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Орынбасаровна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Тулкибаева Адеми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Оразгалиевна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Ходжаметова Алима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Жаксиликбаевна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кәсіпкер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Юсупова Роза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"Қобыланды батыр"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Оразбаева Балжан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"Ынтымақ Ақтау" Балалар комбинаты"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жауапкершілігі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Мусирханова Нурзия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Аликеевна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"Children Caspian"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шектеулі серіктестігінің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Актуреев Бердаулет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Абдихадырович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Мурадалиева Гулзада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Ибрагимовна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Көшекбаева Айша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35-қ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Маңғыстау облысы Мұнайлы ауданы әкімдігінің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Маңғыстау облысы Мұнайлы ауданы әкімдігінің 21.09.2017 </w:t>
      </w:r>
      <w:r>
        <w:rPr>
          <w:rFonts w:ascii="Times New Roman"/>
          <w:b w:val="false"/>
          <w:i w:val="false"/>
          <w:color w:val="ff0000"/>
          <w:sz w:val="28"/>
        </w:rPr>
        <w:t>№ 187-қ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596"/>
        <w:gridCol w:w="552"/>
        <w:gridCol w:w="552"/>
        <w:gridCol w:w="552"/>
        <w:gridCol w:w="431"/>
        <w:gridCol w:w="431"/>
        <w:gridCol w:w="842"/>
        <w:gridCol w:w="842"/>
        <w:gridCol w:w="842"/>
        <w:gridCol w:w="431"/>
        <w:gridCol w:w="431"/>
        <w:gridCol w:w="842"/>
        <w:gridCol w:w="843"/>
        <w:gridCol w:w="843"/>
        <w:gridCol w:w="432"/>
        <w:gridCol w:w="432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балабақша 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балабақша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Мұнайлы аудандық білім бөлімінің "№1 "Балдырған"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"№2 "Туберкулез ауруынан сауықтыру балабақшасы" мемлекеттік мекемесі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Ер Төстік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"Балапан"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"Балбөбек"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 "Өркен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"№7 "Айналайын"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"№8 "Алтын сақа"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Мұнайлы аудандық білім бөлімінің "№9 "Бәйтерек"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Мұнайлы аудандық білім бөлімінің "№10 "Ақбота"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Мұнайлы аудандық білім бөлімінің "№11 "Шағала" балабақшасы" мемлекеттік коммуналдық қазыналық кәсіпорны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жалпы білім беру орта мектебі" мемлекеттік мекемесі жанындағы "Айгөлек" шағын орталығы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жалпы білім беру орта мектебі" мемлекеттік мекемесі жанындағы "Құлыншақ" шағын орталығы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жалпы білім беру орта мектебі" мемлекеттік мекемесі жанындағы "Күншуақ" шағын орталығы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 жалпы білім беру орта мектебі" мемлекеттік мекемесі жанындағы шағын орталық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"Детский комбинат "Жәудір" жауапкершілігі шектеулі серіктестігі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"Арай"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"Аяла"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"Қобыланды батыр" жауапкершілігі шектеулі серіктестігі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"Мерей"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"Children Caspian" жауапкершілігі шектеулі серіктестігі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"Ынтымақ Ақтау" Балалар комбинаты" жауапкершілігі шектеулі серіктестігі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"Детский комбинат "Келешек" жауапкершілігі шектеулі серіктестігі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"Балдәурен" жекеменшік балабақшасы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"Арай-1"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"Ақмаржан"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"Нұр-Балапан"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жеке меншік балабақшасы "Жеке кәсіпкер Саурбаева Жаныл" (Саурбаева Жаныл Ахмедовна)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"Акмаржан-Мунайлы" жауапкершілігі шектеулі серіктестігі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жекеменшік балабақшасы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жеке 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кәсіпкер Ерасыл" (Конысбаева Гулжанат Утеуовна)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жеке меншік балабақшасы "Жеке кәсіпкер Абенова А.Ж." (Абенова Айнур Жаксыбаевна)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"Мыңғасыр" жеке меншік балабақшасы "Жеке кәсіпкер Суюнова А.Б." (Суюнова Айман Базаровна )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