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a3cd" w14:textId="775a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Қызылтөбе ауылдық округі әкімінің 2008 жылғы 13 маусымдағы №238-а "Қызылтөбе селолық округінің әкімшілік-аумақтық құрылысына қарасты құрамдас бөліктеріне атаулар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Қызылтөбе ауылдық округі әкімінің 2017 жылғы 21 қаңтардағы № 12 шешімі. Маңғыстау облысы Әділет департаментінде 2017 жылғы 24 ақпанда № 3276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1993 жылғы 8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>", 2013 жылғы 21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кейбір заңнамалық актілеріне ономастика мәселелері бойынша өзгерістер мен толықтырулар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және Қызылтөбе ауылдық округі тұрғындарының пікірін ескере отырып, Қызылтөбе ауылдық округі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Қызылтөбе ауылдық округі әкімінің 2008 жылғы 13 маусымдағы </w:t>
      </w:r>
      <w:r>
        <w:rPr>
          <w:rFonts w:ascii="Times New Roman"/>
          <w:b w:val="false"/>
          <w:i w:val="false"/>
          <w:color w:val="000000"/>
          <w:sz w:val="28"/>
        </w:rPr>
        <w:t>№238-а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"Қызылтөбе селолық округінің әкімшілік-аумақтық құрылысына қарасты құрамдас бөліктеріне атаулар беру туралы" шешіміне (Нормативтік құқықтық актілерді мемлекеттік тіркеу тізілімінде №11-7-9 болып тіркелген, 2008 жылғы 18 шілдедегі №28 (31) "Мұнайлы"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шешімнің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"Қызылтөбе ауылдық округінің әкімшілік-аумақтық құрылысына қарасты құрамдас бөліктеріне атаулар беру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"1. Қызылтөбе ауылдық округінің шығысында орналасқан жалпы ауданы 349,0 гектарды (2034 жеке тұрғын үй құрылысына арналған жер телімінен тұратын) құрайтын тұрғын үй массивіне Қызылтөбе-2 атауы берілсін."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Қызылтөбе ауылдық округі әкімінің орынбасары (А.М.Абдикадыров) осы шешімнің әділет органдарында мемлекеттік тіркелуін, оның Қазақстан Республикасы нормативтік кұқықтық актілерінің эталондық бақылау банкінде және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ол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Боранбаев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