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b73b" w14:textId="4a1b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Дәулет ауылдық округі әкімінің 2014 жылғы 10 қарашадағы №38 "Көшеге атау беру туралы" Дәулет ауылдық округі әкімінің 2010 жылғы 28 қыркүйектегі № 43 шешіміне өзгерістер енгізу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Дәулет ауылдық округінің әкімінің 2017 жылғы 18 қазандағы № 111 шешімі. Маңғыстау облысы Әділет департаментінде 2017 жылғы 2 қарашада № 3452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Дәулет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Дәулет ауылдық округі әкімінің 2014 жылғы 10 қарашадағы </w:t>
      </w:r>
      <w:r>
        <w:rPr>
          <w:rFonts w:ascii="Times New Roman"/>
          <w:b w:val="false"/>
          <w:i w:val="false"/>
          <w:color w:val="000000"/>
          <w:sz w:val="28"/>
        </w:rPr>
        <w:t>№38</w:t>
      </w:r>
      <w:r>
        <w:rPr>
          <w:rFonts w:ascii="Times New Roman"/>
          <w:b w:val="false"/>
          <w:i w:val="false"/>
          <w:color w:val="000000"/>
          <w:sz w:val="28"/>
        </w:rPr>
        <w:t xml:space="preserve"> "Көшеге атау беру туралы" Дәулет ауылдық округі әкімінің 2010 жылғы 28 қыркүйектегі №43 шешіміне өзгерістер енгізу туралы" шешіміне (Нормативтік құқықтық актілерді мемлекеттік тіркеу тізілімінде №2554 болып тіркелген, 2015 жылдың 05 қаңтарында "Әділет" ақпараттық-құқықтық жүйесінде жарияланған)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кіріспесі жаңа редакцияда жазылсын: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2013 жылғы 21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ономастика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сондай-ақ Дәулет ауылдық округі халқының пікірін ескере отырып, Дәулет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"Дәулет ауылдық округі әкімінің аппараты" мемлекеттік мекемесінің бас маман-заңгері (Ж. Асанов) осы шешімнің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бақылауды өзіме қалдырамын.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Жолдасбаев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