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f2e1" w14:textId="ed2f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30 желтоқсандағы № 566 "Мемлекеттік көрсетілетін қызметтер регламенттерін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 ақпандағы № 52 қаулысы. Қостанай облысының Әділет департаментінде 2017 жылғы 17 ақпанда № 6832 болып тіркелді. Күші жойылды - Қостанай облысы әкімдігінің 2020 жылғы 13 қаңтардағы № 10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Денсаулық сақтау және әлеуметтік даму министрінің кейбір бұйрықтарына өзгерістер мен толықтырулар енгізу туралы" бұйрығына (Нормативтік құқықтық актілерді мемлекеттік тіркеу тізілімінде № 14368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регламенттерін бекіту туралы" қаулысына (Нормативтік құқықтық актілерді мемлекеттік тіркеу тізілімінде № 6185 болып тіркелген, 2016 жылғы 10 ақпанда "Қостанай таңы" газетінде жарияланған)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"Мүгедектерге протездік-ортопедиялық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көмек ұсыну үшін оларға құжаттарды ресімдеу", </w:t>
      </w:r>
      <w:r>
        <w:rPr>
          <w:rFonts w:ascii="Times New Roman"/>
          <w:b w:val="false"/>
          <w:i w:val="false"/>
          <w:color w:val="000000"/>
          <w:sz w:val="28"/>
        </w:rPr>
        <w:t>"Мүгедектерді сурдо-тифлотехникалық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міндетті гигиеналық құралдармен қамтамасыз ету", </w:t>
      </w:r>
      <w:r>
        <w:rPr>
          <w:rFonts w:ascii="Times New Roman"/>
          <w:b w:val="false"/>
          <w:i w:val="false"/>
          <w:color w:val="000000"/>
          <w:sz w:val="28"/>
        </w:rPr>
        <w:t>"Жүріп-тұруы қиын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ресімдеу", </w:t>
      </w:r>
      <w:r>
        <w:rPr>
          <w:rFonts w:ascii="Times New Roman"/>
          <w:b w:val="false"/>
          <w:i w:val="false"/>
          <w:color w:val="000000"/>
          <w:sz w:val="28"/>
        </w:rPr>
        <w:t>"Мүгедектерге кресло-арбалар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беру", </w:t>
      </w:r>
      <w:r>
        <w:rPr>
          <w:rFonts w:ascii="Times New Roman"/>
          <w:b w:val="false"/>
          <w:i w:val="false"/>
          <w:color w:val="000000"/>
          <w:sz w:val="28"/>
        </w:rPr>
        <w:t>"Мүгедектерді санаторий-курорттық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емдеумен қамтамасыз ету", </w:t>
      </w:r>
      <w:r>
        <w:rPr>
          <w:rFonts w:ascii="Times New Roman"/>
          <w:b w:val="false"/>
          <w:i w:val="false"/>
          <w:color w:val="000000"/>
          <w:sz w:val="28"/>
        </w:rPr>
        <w:t>"Медициналық-әлеуметтік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мекемелерде (ұйымдарда) арнаулы әлеуметтік қызмет көрсетуге құжаттар ресімдеу", </w:t>
      </w:r>
      <w:r>
        <w:rPr>
          <w:rFonts w:ascii="Times New Roman"/>
          <w:b w:val="false"/>
          <w:i w:val="false"/>
          <w:color w:val="000000"/>
          <w:sz w:val="28"/>
        </w:rPr>
        <w:t>"Үйде күтім 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жағдайында арнаулы әлеуметтік қызмет көрсетуге құжаттар ресімдеу" мемлекеттік көрсетілетін қызметтер регламенттері: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Көрсетілетін қызметті алушы құжаттардың толық емес топтамасын және (немесе) қолданылу мерзімі өткен құжаттарды ұсынған жағдайларда, көрсетілетін қызметті беруші өтінішті қабылдаудан бас тартады және құжаттарды қабылдаудан бас тарту туралы қолхат береді.".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