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2d1b" w14:textId="9152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ақпандағы № 65 қаулысы. Қостанай облысының Әділет департаментінде 2017 жылғы 17 ақпанда № 6833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денсаулық сақтау басқармасы" мемлекеттік мекемесі туралы ережені бекіту туралы" қаулысы (Нормативтік құқықтық актілерді мемлекеттік тіркеу тізілімінде № 5240 болып тіркелген, 2014 жылғы 30 желтоқсанда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2 желтоқсандағы № 599 "Қостанай облысы әкімдігінің денсаулық сақтау басқармасы" мемлекеттік мекемесі туралы ережені бекіту туралы" қаулысына өзгеріс енгізу туралы" (Нормативтік құқықтық актілерді мемлекеттік тіркеу тізілімінде № 5534 болып тіркелген, 2015 жылғы 28 сәуірде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Қостанай облысы әкімдігінің 2016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2 желтоқсандағы № 599 "Қостанай облысы әкімдігінің денсаулық сақтау басқармасы" мемлекеттік мекемесі туралы ережені бекіту туралы" қаулысына өзгерістер және толықтыру енгізу туралы" (Нормативтік құқықтық актілерді мемлекеттік тіркеу тізілімінде № 6225 болып тіркелген, 2016 жылғы 4 сәуірде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