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a7e5" w14:textId="cc6a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ауданындағы № 7/16 ұңғымасы учаскесінде шаруашылық-ауыз су тартуының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20 қаңтардағы № 28 қаулысы. Қостанай облысының Әділет департаментінде 2017 жылғы 27 ақпанда № 6844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ауданындағы № 7/16 ұңғымасы учаскесінде шаруашылық-ауыз су тартуының санитарлық қорғау аймағы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Су ресурстары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 пайдалануды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 Тобыл-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бассейндік инспекциясы"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_______________Г. Оспанбекова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министрлігі Тұтынушылардың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құқықтарын қорғау комитетінің Қостанай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тұтынушылардың құқықтарын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департаменті" республикалық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Нечитайло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қаулысына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ауданындағы № 7/16 ұңғымасы учаскесінде шаруашылық-ауыз су тартуының санитарлық қорғау аймағы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  <w:bookmarkEnd w:id="2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7/16 ұңғыма</w:t>
            </w:r>
          </w:p>
          <w:bookmarkEnd w:id="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112 метр солтүстік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100 метр оңтүстік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85 метр батыс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38 метр шығыс жағы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112 метр солтүстік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100 метр оңтүстік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85 метр батыс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38 метр шығыс жағы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гектар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аймағының шекарасы "Қостанай облысы Қостанай ауданындағы № 7/16 су тарту ұңғымасының санитарлық қорғау аймағының санитарлық-гидрогеологиялық негіздемесінің" "Роса-2014" жауапкершілігі шектеулі серіктестігін сумен жабдықтау үшін санитарлық қорғау аймағы жобасының картографиялық материалында көрсетілген (тапсырыс беруші – "Роса-2014" жауапкершілігі шектеулі серіктестігі).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