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6e0c" w14:textId="1e36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19 наурыздағы № 102 "Қостанай облысы әкімдігінің кәсіпкерлік және индустриалдық-инновациялық даму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10 ақпандағы № 67 қаулысы. Қостанай облысының Әділет департаментінде 2017 жылғы 27 ақпанда № 6845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19 наурыздағы № 102 "Қостанай облысы әкімдігінің кәсіпкерлік және индустриалдық-инновациялық даму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5541 тіркелген, 2015 жылғы 19 мамырда "Қостанай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