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37b" w14:textId="fba3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"Әкімдіктің 2015 жылғы 14 қыркүйектегі № 389 "Қостанай облысы әкімдігінің тілдерді дамыту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16 ақпандағы № 75 қаулысы. Қостанай облысының Әділет департаментінде 2017 жылғы 28 ақпанда № 6854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14 қыркүйектегі № 389 "Қостанай облысы әкімдігінің тілдерді дамыту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5925 болып тіркелген, 2015 жылғы 14 қазанда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