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95bf" w14:textId="8319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22 ақпандағы № 84 қаулысы. Қостанай облысының Әділет департаментінде 2017 жылғы 28 ақпанда № 6857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Қостанай облысы әкімдігінің мынадай қаулыларының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2014 жылғы 14 шілдегі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ветеринария басқармасы" мемлекеттік мекемесі туралы ережені бекіту туралы" (Нормативтік құқықтық актілерді мемлекеттік тіркеу тізілімінде № 4955 болып тіркелген, 2014 жылғы 29 шілдеде "Қостанай таңы" газетінде жарияланған);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2014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2014 жылғы 14 шілдедегі № 339 "Қостанай облысы әкімдігінің ветеринария басқармасы" мемлекеттік мекемесі туралы ережені бекіту туралы" қаулысына өзгеріс пен толықтырулар енгізу туралы (Нормативтік құқықтық актілерді мемлекеттік тіркеу тізілімінде № 5158 болып тіркелген, 2014 жылғы 3 желтоқсанда "Қостанай таңы" газетінде жарияланған).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