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7427" w14:textId="8867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10 маусымдағы № 390 "Лисаков қаласының жер телімдері үшін төлемақының базалық мөлшерлемесіне түзету коэффициенттерін және жер аймақтары шекараларын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15 наурыздағы № 131 шешімі. Қостанай облысының Әділет департаментінде 2017 жылғы 25 сәуірде № 7011 болып тіркелді. Күші жойылды - Қостанай облысы мәслихатының 2023 жылғы 27 желтоқсандағы № 106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кодексiнiң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2011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жер телімдері үшін төлемақының базалық мөлшерлемесіне түзету коэффициенттерін және жер аймақтары шекараларын бекіту туралы" шешіміне (Нормативтік құқықтық актілерді мемлекеттік тіркеу тізілімінде № 3764 тіркелген, 2011 жылғы 2 шілдеде "Костанайские новости"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қаласының бағалау аймақтарының шекараларын және жер учаскелері үшін төлемақының базалық ставкасына түзету коэффициенттерін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жерлері бағалау аймақтарының шекаралары бекітілсін.";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қаласының жерлері бағалау аймақтарының шекаралары".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басқармасы"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Абдуов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