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8937" w14:textId="1188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Маслихатының 2010 жылғы 3 желтоқсандағы № 352 "Рудный қаласының жер телімдері үшін төлемақының базалық мөлшерлемелеріне түзету коэффициенттерін және жер аймақтары шекараларын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2017 жылғы 15 наурыздағы № 132 шешімі. Қостанай облысының Әділет департаментінде 2017 жылғы 25 сәуірде № 7012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2003 жылғы 20 маусымдағы Қазақстан Республикасы Жер кодексiнiң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облыстық мәслихатының 2010 жылғы 3 желтоқсандағы № 352 "Рудный қаласының жер телімдері үшін төлемақының базалық мөлшерлемелеріне түзету коэффициенттерін және жер аймақтары шекараларын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3748 тіркелген, 2011 жылғы 11 қаңтарда "Қостанай таңы" және "Костанайские новости"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"Рудный қаласының бағалау аймақтарының шекараларын және жер учаскелері үшін төлемақының базалық ставкаларына түзету коэффициенттерін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Осы шешімнің 2-қосымшасына сәйкес Рудный қаласының жерлері бағалау аймақтарының шекаралары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"Рудный қаласының жерлері бағалау аймақтарының шекаралары".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 қатынастары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Абдуов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2017 жылғы 15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