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d1b9" w14:textId="d88d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25 маусымдағы № 286 "Карантиндік режимді енгізе отырып, карантинді аймақты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17 сәуірдегі № 186 қаулысы. Қостанай облысының Әділет департаментінде 2017 жылғы 17 мамырда № 7044 болып тіркелді. Күші жойылды - Қостанай облысы әкімдігінің 2020 жылғы 2 наурыздағы № 87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02.03.2020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"Карантиндік режимді енгізе отырып, карантинді аймақты белгілеу туралы" қаулысына (Нормативтік құқықтық актілерді мемлекеттік тіркеу тізілімінде № 4952 болып тіркелген, 2014 жылы 5 тамызда "Қостанай таңы"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комитетінің Қостанай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аумақтық инспекциясы"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Мейірманов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қаулысына 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мен аудандар бөлінісінде карантинді объектілердің таралу ошақтарының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196"/>
        <w:gridCol w:w="4825"/>
        <w:gridCol w:w="4826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1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қаланың атауы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 (гектар)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62887,55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2139,439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136,0996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172,5576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277,1531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14134,1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408,7609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130738,7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618,092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51,6848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273,346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41316,5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78,284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757,118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76,7866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522,814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жиыны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711140,25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7190,7196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