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669f" w14:textId="ca66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2016 жылғы 23 қыркүйектегі № 444 "Субсидияланатын тыңайтқыштар түрлерінің тізбесін және тыңайтқыштарды сатушыдан сатып алынған тыңайтқыштардың 1 тоннасына (килограмына, литріне) арналған субсидиялардың шекті нормаларын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17 сәуірдегі № 194 қаулысы. Қостанай облысының Әділет департаментінде 2017 жылғы 19 мамырда № 7053 болып тіркелді. Күші жойылды - Қостанай облысы әкімдігінің 2017 жылғы 8 желтоқсандағы № 626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Қостанай облысы әкімдігінің 08.12.2017 </w:t>
      </w:r>
      <w:r>
        <w:rPr>
          <w:rFonts w:ascii="Times New Roman"/>
          <w:b w:val="false"/>
          <w:i w:val="false"/>
          <w:color w:val="ff0000"/>
          <w:sz w:val="28"/>
        </w:rPr>
        <w:t>№ 626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Премьер-Министрінің орынбасары – Қазақстан Республикасы Ауыл шаруашылығы министрінің 2017 жылғы 27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"Тыңайтқыштардың құнын (органикалық тыңайтқыштарды қоспағанда) субсидиялау қағидаларын бекіту туралы" Қазақстан Республикасы Ауыл шаруашылығы министрінің 2015 жылғы 6 сәуірдегі № 4-4/305 бұйрығына өзгеріс енгізу туралы" бұйрығына (Нормативтік құқықтық актілерді мемлекеттік тіркеу тізілімінде № 14814 болып тіркелген)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2016 жылғы 23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444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"Субсидияланатын тыңайтқыштар түрлерінің тізбесін және тыңайтқыштарды сатушыдан сатып алынған тыңайтқыштардың 1 тоннасына (килограмына, литріне) арналған субсидиялардың шекті нормаларын бекіту туралы" (нормативтік құқықтық актілерді мемлекеттік тіркеу тізілімінде № 6649 болып тіркелген, 2016 жылғы 15 қазанда "Костанайские новости" газетінде жарияланған) қаулысына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"Субсидияланатын тыңайтқыштар түрлерінің тізбесін және тыңайтқыштарды сатушыдан сатып алынған тыңайтқыштардың 1 тоннасына (килограмына, литрiне) арналған субсидиялардың нормаларын бекіту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субсидияланатын тыңайтқыштар түрлерінің тізбесі және тыңайтқыштарды сатушыдан сатып алынған тыңайтқыштардың 1 тоннасына (килограмына, литрiне) арналған субсидиялардың нормалары бекітілсін.";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субсидияланатын тыңайтқыштар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тыңайтқыштарды сатушыдан сатып алынған тыңайтқыштардың 1 тоннасына (килограмына, литріне) арналған субсидиялардың шекті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әкімінің жетекшілік ететін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сәуірдегі №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 қаулысымен бекітілген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 түрлерінің тізбесі және тыңайтқыштарды сатушыдан сатып алынған тыңайтқыштардың 1 тоннасына (килограмына, литрiне) арналған субсидиялардың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303"/>
        <w:gridCol w:w="7340"/>
        <w:gridCol w:w="241"/>
        <w:gridCol w:w="90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 түрлері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 әсер етуші заттың құрамы,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бірлігіне арналған субсидиялардың нормалары, теңге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  <w:bookmarkEnd w:id="11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7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сульфаты-қосымша өнім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аммоний сульфаты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маркалы, карбамид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КАС+ сұйық тыңайтқыш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O-0,052,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-0,046, Fe-0,04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маркалы, сұйық азотты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аммонийлік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  <w:bookmarkEnd w:id="16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Байытылған суперфосфат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орнының концентраты және фосфориттік ұны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Б, В маркалы Верхнекамск фосфориттік ұны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"Супрефос-NS" азот-күкірт бар супрефосы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P2O5-24, Ca-14, Mg-0,5, SO3-25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"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тыңайтқыштар</w:t>
            </w:r>
          </w:p>
          <w:bookmarkEnd w:id="21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Электролиттік хлорлы калий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KCl-68,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калий сульфаты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калий сульфаты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Калия сульфаты (Krista SOP)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  <w:bookmarkEnd w:id="24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NPK 15:15:15 маркалы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азот-фосфор-калийлық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нитроаммофоска (азофоска)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NPK-1 (диаммофоска)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23:13:8 маркалы нитроаммофоска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тыңайтқыш: Нитроаммофоска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23:13:8 маркалы нитроаммофоска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азот-фосфор- калийлі тыңайтқыш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тыңайтқыш: Нитрофоска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құрама минералды тыңайтқыш (NPKтукоқоспалар)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 бар 20:20 маркалы күрделі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 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 20:20 бар маркалы күрделі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тыңайтқыш: Нитрофоска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Гранулометриялық құрамы жақсартылған нитроаммофоска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14:14:23 маркалы нитроаммофоска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азот-фосфор-калий-күкірт бар тыңайтқыш, (NPКS- тыңайтқыш)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-9,6,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О-8,0,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А, Б, В маркалы (NPS- тыңайтқыш), құрамында азот-фосфор-күкірт бар тыңайтқыш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аммонийлік- 6,0,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-15,0, СаО-14,0; MgO-0,25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фосфор-калий бар тыңайтқыш (РК- тыңайтқыш)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О-8,0,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СаО-13,2,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фосфор-калий-күкірт бар тыңайтқыш (РКS- тыңайтқыш)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-13,1,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-7,0, СаО-13,3,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фосфор-күкірт бар тыңайтқыш (РS- тыңайтқыш)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СаО-13,5,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маркалы, арнайы суда еритін моноаммонийфосфат </w:t>
            </w:r>
          </w:p>
        </w:tc>
        <w:tc>
          <w:tcPr>
            <w:tcW w:w="7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моноаммонийфосфат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моноаммонийфосфат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 фосфат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тыңайтқыш (монокалий фосфат)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  <w:bookmarkEnd w:id="36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"МЭРС" микротыңайтқыштары" құрамында микроэлементтері бар қоректендіретін ерітінділер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фитоқоспа Fe-2,5, фитоқоспа Mo-2,0, фитоқоспа Cu-1,0, фитоқоспа Zn-2,5, фитоқоспа Mn-1,0, фитоқоспа Сo-0,5, фитоқоспа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нитраты YaraLivaCalcinit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CaO-26,5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-4,9, Nкарб- 9,8,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B-0,025, Cu-0,01,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Fe- 0,07, Mn-0,04,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KristalonRed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-1,9,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-2,5, B-0,025,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KristalonYellow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- 8,6,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 Nкарб-7,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B-0,02, Cu-0,01, Fe-0,15, Mn-0,1, Zn-0,01,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Q12 тыңайтқыш Темір хелаты DTPA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 тыңайтқыш Темір хелаты EDDHA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 тыңайтқыш Мырыш хелаты EDTA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Mn13 тыңайтқыш Марганец хелаты EDTA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Cu15 тыңайтқыш, Мыс хелаты EDTA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Ca10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-6,2, B-0,5, Cu-1,5,Fe-4, Mn-4, Zn-1,5, 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Mo-0,13, CaO-3,6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-28,75,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B-8, Vn-7, Mo-0,4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-29,1,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0-6,4,Cu-1, Fe-0,3, Mn-1,4,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-15,3,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тыңайтқыш (калий нитраты)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- 46,3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тыңайтқыш (магний нитраты)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 -19-21, фульвоқышқылы-3-5,ульмин қышқылы және гумин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аминоқышқылдар-9,3, N-2,1, B-0,02, Zn-0,07, Mn-0,04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аминоқышқылдар 20, N-5,5, B-1,5, Zn-0,1, Mn-0,1, Fe-1,0, Mg-0,8,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0-3, теңіз балдырларының экстракті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6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Биостим органо-минералды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аминоқышқылдар-5,5, полисахаридтер-7,0,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О- 2,5, MgO-1,0,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Fe-0,2, Mn-0,2, Zn-0,2, Cu-0,1, B-0,1,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6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"Универсал" маркалы Биостим органо-минералды тыңайтқыш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– 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О-3,0,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"Рост" маркалы Биостим органо-минералды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-4,0,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- 1,0, MgO-2,0,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Mn-0,2, Zn-0,2,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"Зерновой" маркалы Биостим органо-минералды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О- 4,0,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MgO-2,0, Fe-0,3, Mn-0,7, Zn-0,6, Cu-0,4, B-0,2,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"Масличный" маркалы Биостим органо-минералды тыңайтқыш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-6,0,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MgO-3,0, Fe-0,2, Mn-1,0, Zn-0,2, Cu-0,1, B-0,7, Mo-0,04,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Қоректі тыңайтқыш 0,1% NBROISP (натурал брассинолид)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 брассинолид-0,1, Zn-0,2, Vg-0,2,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Mn-0,5, K-10, N-5, P-1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тыңайтқыш NPK 04-08-36+3MgO+22SO3+TE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P-8, K-36, Mg-3,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 Fe-0,1, Mn-0,1,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Zn-0,03, Cu-0,01, B-0,05, Mo-0,05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тыңайтқыш 18-18-18+ТЕ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Fe-0,1, Mn-0,05, Zn-0,05,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Cu-0,05, B-0,02,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B-0,1, Fe-0,1, Cu-0,1,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Fe-0,5,Mn-0,3, Zn-0,15, Cu-0,05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7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7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7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B-1,2, Mo-1,2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мырыш (TECNOKEL AMINO Zn)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 (TECNOKEL AMINO Fe)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Fe-9,8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8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8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поли-гиброки-карбоқышқылы-20, N-2,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8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Бороплюс (Boroplus)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8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Брексил кальций (Brexil Ca)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8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Брексил Комби (Brexil Combi)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Mn-2,6, Mo - 0,2, Zn-1,1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8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Брексил Микс (Brexil Mix)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 B-1,2, Cu-0,8,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Fe-0,6, Mn-0,7, Mo - 1,0,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8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Брексил Мульти (Brexil Multi)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Брексил Феррум (Brexil Fe)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Брексил мырыш (Brexil Zn)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Кальбит С (Calbit C)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9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Мастер 13.40.13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-40;К2O-13,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9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Мастер (MASTER) 15:5:30+2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MgO-2, B-0,02, Cu-0,005, Fe-0,07, Mn-0,03,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9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Мастер (MASTER) 18:18:18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- 6, B-0,02, Cu-0,005,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9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Мастер 20:20:20 (Master 20:20:20)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05-20;К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9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Мастер 3:11:38+4 (Master 3:11:38+4)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O-38, MgO-4,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- 25, B-0,02, Cu-0,005,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9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Мастер (MASTER) 3:37:37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9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Плантафол 10:54:10 (Plantafol 10:54:10)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Плантафол 20:20:20 (Plantafol 20:20:20)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Плантафол 30:10:10 (Plantafol 30:10:10)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Плантафол 5:15:45 (Plantafol 5:15:45)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0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Феррилен 4,8 (Ferrilene 4,8)</w:t>
            </w:r>
          </w:p>
        </w:tc>
        <w:tc>
          <w:tcPr>
            <w:tcW w:w="7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0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Феррилен (Ferrilene)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0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Феррилен Триум (Ferrilene Trium)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0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Амминосит тыңайтқышы 33% (Aminosit 33%)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аминоқышқылдар-33, жалпы N-9,8, органикалық зат-48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0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Го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0-33,8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0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Го Плюс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O-14, су балдырларының экстаракті - 2,9, еркін аминоқышқылдар-2,4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0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К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0-13,2, SiO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Мантурон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O-0,5, органикалық зат- 23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(бақшалық)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Р-16; К-31, MgO-2, Fe-0,4, Zn-0,1, B-0,5,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Mn-0,7, Cu-0,01,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"" Нутривант Плюс" (жүзім)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Р-40; К-25, MgO-2, B-2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10"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дәнділік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MgO-2, Fe-0,05, Zn-0,2, B-0,1, Mn-0,2 , Cu-0,2,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1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картоптік + фертивант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P-43; K-28, MgO-2,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Zn-0,2, B-0,5, Mn-0,2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1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майлылық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1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Нутривант Плюс сыра пісетін арпа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(жемісті)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Р-5; К-27, CaO-8, Fe-0,1, Zn-0,1, B-0,1,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1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рис + фертивант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Р-46; К-30, MgO-2,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1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Нутривант Плюс қант қызылшасы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(қызанақты)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Р-18; К-37, MgO-2, Fe-0,08, Zn-0,02, B-0,02, Mn-0,04 , Cu-0,005,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Универсальный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MgO-3,S-2,4, Fe-0,2, Zn-0,052, B-0,02, Mn-0,0025,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Cu-0,0025, Mo-0,0025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2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(мақта)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N-4; Р-24; К-32, MgO-2, Fe-0,01, Zn-0,05, B-1, Mn-0,05, Cu-0,025,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2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Нутрифос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- 28,3, N-9,5,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гуминды экстракт-21,6, органикалық зат - 21,6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2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Fe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2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L - Са+ В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аминоқышқылдар-3,1, N-0,5, СаО-20, В-0,9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2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L - B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2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L - Cu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2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L-Mn+Zn Plus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аминоқышқылдар -3,4, N-5, органикалық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Сu-0,007, Mn-5,5, Mo-0,004, Fe-0,11, Zn-8,2, B-0,011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2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В 18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Микс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Mn-4, Zn-0,6, Fe-7,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Cu-0,4, B-0,7, Mo-0,3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Микс Некст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Cu-0,5, Mn-7, Mo-0,1, Mg-7, Zn-10,4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3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Мо+В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Mo-11, B-8,3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3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Рут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аминоқышқылдар -32, N-7,5,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3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 Fe-0,4, еркін аминоқышқылдар - 10, полисахаридтер-6,1, ауксиндер - 0,6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3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Суприлд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аминоқышқылдар -16,5,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N-10,7, органикалық N-5,2, аммонийлік N-5,1, P2O5-0,1, K2O-0,3, полисахаридтер - 7,9 жалпы гуминды экстракт - 29,3 органикалық зат- 76,7, орагникалық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С-40,6, СаО-0,05,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MgO-0,04, Fe-0,003,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3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Тизим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Fe-0,1, B-2,1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3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-42,3,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3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Шугагон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аминоқышқылдар - 7,8,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N-5,2, олигосахаридтер - 29, жалпы гуминды экстракт - 15, органикалық зат - 29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3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аминдық N-3,7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8"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Cu-0,95, Fe-0,78,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Mn-1,13, Zn-1,1,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Ti-0,02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маркалы: N-16,15,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MgO-1,92, SO3-2,02,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- 0,3, Fe - 0,35, Mn-0,68, Zn-0,6, Mo-0,01, Ti-0,02, B-0,6,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"Казуглегумус"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K-12,53, Na-0,15, Si-17,61, N-1,11, гуминды заттар-68,6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4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Изабион 62,5 с.е.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және пептидтер - 62,5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4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PhoskraftMn-Zn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Mn-5, N-3,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4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N-6,9, органикалық зат-44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4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нитраттық N-8,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CaO-9, Mg-5,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4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4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нитраттық N-2, аммонийлік N-1,4,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4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4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Сu-3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4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N-13,2, органикалық N-13,2, органикалық C-40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N-27, нитраттық азот N-5,1, аммиактық азот N-1,8, мочевина - 20,1,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Mn-0,1, Zn-0,1, B-0,05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5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органикалық N-2, органикалық C-17,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O-21, MgO-2, Cu-0,08, Fe-0,2, Mn-0,1,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5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N-16, аммиактық азот N-1, мочевина-15,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MgO-5, B-0,2,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 Mn-4,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5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аммонийлік N-1,5, мочевина-1,5,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5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Cu-5,Mn-10, 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5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N-12, аммонийлік N-9,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5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N-7,6, аммонийлік N-4,8, органикалық зат-40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5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натрий тұзы-92,2, органикалық N-3,4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5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Micromax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S-1,82, Zn-2,6, Mn-1,95, MgO-1,3, Fe-2,6, B-0,97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5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Foliar Boron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B-15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Bio 20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K2O-20, MgO-1,5, Fe-0,146, балдырлардың экстракті -28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6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Calmax (Кальмакс)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Ca-22,5, Mn-0,15, MgO-3, Fe-0,075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6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3Х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P-24,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MgO-1,5, Fe-0,08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6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Sequential 2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O-40, MgO-1,5, Fe-0,175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6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Sequential 1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MgO-1,5, Fe -0,17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6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Калий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O-15,2,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-6,6, жалпы N-6,6, нитраттық N-2,5,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-4,6, Mn-0,33, Cu-0,12, Zn-0,07, Fe-0,07, Mo-0,07, B-0,01, Se-0,003, Co-0,001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6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Медь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N-10,79, нитраттық N-1,74, S-8,96, аминоқышқылдар-11,0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6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Азот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нитраттық N-10,6, аммонийлік N-19,5, амидтық N-11,0,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O-4,11,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-2,47,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-2,33, MgO-0,48, Zn-0,27,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Cu-0,14, Mo-0,07, Fe-0,04,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B-0,03, Mn-0,02, Se-0,03,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6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Мырыш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жалпы N-5,53, нитраттық N-2,26,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6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марка Бор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6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Фосфор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-27,7, N-9,7,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O-6,8, MgO-0,27,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-0,53, Zn-0,4,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Cu-0,13, Fe-0,16, Mn-0,08, B-0,23, Mo-0,08, Co-0,02,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аминоқышқылдар-2,0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7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Вита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Co-0,11, Ni-0,006, N-3,2,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O-0,06,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-9,34, MgO-2,28, аминоқышқылдар 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7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марка Форс Рост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Mn-0,37, Fe-0,54, MgO-2,37, SO3-15,2, Co-0,23, Li-0,06, Ni-0,002,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7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қоректендіру маркалы, Изагри-К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O-3,58, Mo-0,67, B-0,57,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Cr-0,12, V-0,09, Se-0,02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