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18b9a" w14:textId="1318b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Әкімдіктің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2017 жылғы 10 мамырдағы № 246 қаулысы. Қостанай облысының Әділет департаментінде 2017 жылғы 22 мамырда № 7057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"Құқықтық актілер туралы" 2016 жылғы 6 сәуірдегі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Күші жойылды деп танылсын: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Қостанай облысы әкімдігінің 2014 жылғы 3 қарашадағы </w:t>
      </w:r>
      <w:r>
        <w:rPr>
          <w:rFonts w:ascii="Times New Roman"/>
          <w:b w:val="false"/>
          <w:i w:val="false"/>
          <w:color w:val="000000"/>
          <w:sz w:val="28"/>
        </w:rPr>
        <w:t>№ 547</w:t>
      </w:r>
      <w:r>
        <w:rPr>
          <w:rFonts w:ascii="Times New Roman"/>
          <w:b w:val="false"/>
          <w:i w:val="false"/>
          <w:color w:val="000000"/>
          <w:sz w:val="28"/>
        </w:rPr>
        <w:t xml:space="preserve"> "Қостанай облысы әкімінің аппараты" мемлекеттік мекемесі туралы ережені бекіту туралы" (Нормативтiк құқықтық актілерді мемлекеттiк тiркеу тiзiлiмiнде № 5179 болып тіркелген, 2014 жылғы 12 желтоқсанда "Қостанай таңы" газетінде жарияланған) қаулысы;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Қостанай облысы әкімдігінің 2016 жылғы 19 ақпандағы </w:t>
      </w:r>
      <w:r>
        <w:rPr>
          <w:rFonts w:ascii="Times New Roman"/>
          <w:b w:val="false"/>
          <w:i w:val="false"/>
          <w:color w:val="000000"/>
          <w:sz w:val="28"/>
        </w:rPr>
        <w:t>№ 72</w:t>
      </w:r>
      <w:r>
        <w:rPr>
          <w:rFonts w:ascii="Times New Roman"/>
          <w:b w:val="false"/>
          <w:i w:val="false"/>
          <w:color w:val="000000"/>
          <w:sz w:val="28"/>
        </w:rPr>
        <w:t xml:space="preserve"> "Әкімдіктің 2014 жылғы 3 қарашадағы № 547 "Қостанай облысы әкімінің аппараты" мемлекеттік мекемесі туралы ережені бекіту туралы" қаулысына өзгерістер енгізу туралы" (Нормативтiк құқықтық актілерді мемлекеттiк тiркеу тiзiлiмiнде № 6197 болып тіркелген, 2016 жылғы 1 сәуірде "Әділет" ақпараттық-құқықтық жүйесінде жарияланған) қаулысы.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қаулы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Мұхамбетов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