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3cef" w14:textId="eea3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мемлекеттік орман қоры учаскелеріне ағаш шырындарын дайындау және жанама орман пайдалану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21 сәуірдегі № 145 шешімі. Қостанай облысының Әділет департаментінде 2017 жылғы 31 мамырда № 7073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Қостанай облысының мемлекеттік орман қоры учаскелерінде ағаш шырындарын дайындау үшін төлемақы мөлшерлемелері;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Қостанай облысының мемлекеттік орман қоры учаскелерінде жанама орман пайдалану үшін төлемақы мөлшерлемелері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дүниесі комитетінің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орман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дүниесі аумақтық инспекциясы"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Джұмабаев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қаржы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Аймұхамбетова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Ә. Мауқұлов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Спанов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Қостанай облысының мемлекеттік орман қоры учаскелерінде ағаш шырындарын дайындау үшін төлемақы мөлшерлемелері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шырындарын дайындау (қайың шырыны)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Қостанай облысының мемлекеттік орман қоры учаскелерінде жанама орман пайдалану үшін төлемақы мөлшерлемелері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арналған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Ұзақ мерзімді орман пайдалану</w:t>
            </w:r>
          </w:p>
          <w:bookmarkEnd w:id="3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оның ішінде шабындық жерлердің сапалы жай-күйінің топтары бойынша: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қанағаттанғысыз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жерлердің 1 гектары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Қысқа мерзімді орман пайдалану</w:t>
            </w:r>
          </w:p>
          <w:bookmarkEnd w:id="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 шабу, оның ішінде шабындық жерлердің сапалы жай-күйінің топтары бойынша: 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қанағаттанғысыз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жерлердің 1 гектары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 мен омарталарын орналастыру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ара ұясы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