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a3e6b" w14:textId="c9a3e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2017 жылғы 17 мамырдағы № 259 қаулысы. Қостанай облысының Әділет департаментінде 2017 жылғы 14 маусымда № 7101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"Құқықтық актілер туралы" 2016 жылғы 6 сәуірдегі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Мынадай: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Қостанай облысы әкімдігінің 2015 жылғы 23 қарашадағы </w:t>
      </w:r>
      <w:r>
        <w:rPr>
          <w:rFonts w:ascii="Times New Roman"/>
          <w:b w:val="false"/>
          <w:i w:val="false"/>
          <w:color w:val="000000"/>
          <w:sz w:val="28"/>
        </w:rPr>
        <w:t>№ 507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облысы әкімдігінің құрылыс басқармасы" мемлекеттік мекемесі туралы ережені бекіту туралы" қаулысының (Нормативтік құқықтық актілерді мемлекеттік тіркеу тізілімінде № 6085 болып тіркелген, 2015 жылғы 29 желтоқсанда "Қостанай таңы" газетінде жарияланған).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Қостанай облысы әкімдігінің 2016 жылғы 25 ақпандағы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000000"/>
          <w:sz w:val="28"/>
        </w:rPr>
        <w:t xml:space="preserve"> "Әкімдіктің 2015 жылғы 23 қарашадағы № 507 "Қостанай облысы әкімдігінің құрылыс басқармасы" мемлекеттік мекемесінің ережесін бекіту туралы" қаулысына өзгеріс енгізу туралы" қаулысының (Нормативтік құқықтық актілерді мемлекеттік тіркеу тізілімінде № 6199 болып тіркелген, 2016 жылғы 5 сәуірде "Әділет" ақпараттық-құқықтық жүйесінде жарияланған) күші жойылды деп танылсын.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