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6d88c" w14:textId="876d8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2017 жылғы 10 наурыздағы № 120 "2017-2018 оқу жылына арналған техникалық және кәсіптік білімі бар мамандарды даярлауға арналған мемлекеттік білім беру тапсырысын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16 маусымдағы № 302 қаулысы. Қостанай облысының Әділет департаментінде 2017 жылғы 30 маусымда № 7124 болып тіркелді. Күші жойылды - Қостанай облысы әкімдігінің 2017 жылғы 20 қарашадағы № 578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20.11.2017 </w:t>
      </w:r>
      <w:r>
        <w:rPr>
          <w:rFonts w:ascii="Times New Roman"/>
          <w:b w:val="false"/>
          <w:i w:val="false"/>
          <w:color w:val="ff0000"/>
          <w:sz w:val="28"/>
        </w:rPr>
        <w:t>№ 578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"Техникалық және кәсіптік, орта білімнен кейінгі білім үшін оқыту мерзімдері және білім беру деңгейлері бойынша кәсіптер мен мамандықтардың тізбесін бекіту туралы" Қазақстан Республикасы Білім және ғылым министрінің 2016 жылғы 22 қаңтардағы № 65 бұйрығына өзгерістер енгізу туралы" Қазақстан Республикасы Білім және ғылым министрі міндетін атқарушының 2017 жылғы 2 наурыздағы № 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15002 болып тіркелген) сәйкес Қостанай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2017 жылғы 10 наурыздағы № 120 "2017-2018 оқу жылына арналған техникалық және кәсіптік білімі бар мамандарды даярлауға арналған мемлекеттік білім беру тапсырысын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актілерін мемлекеттік тіркеу тізілімінде № 6987 болып тіркелген, 2017 жылғы 18 сәуірде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реттік нөмірі 14-жол мынадай редакцияда жазылсын:</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3155"/>
        <w:gridCol w:w="2976"/>
        <w:gridCol w:w="1902"/>
        <w:gridCol w:w="1363"/>
        <w:gridCol w:w="1901"/>
      </w:tblGrid>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14</w:t>
            </w:r>
          </w:p>
          <w:bookmarkEnd w:id="5"/>
        </w:tc>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0508012 Аспаз</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0508022 Кондитер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0508042 Даяшы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bl>
    <w:bookmarkStart w:name="z12" w:id="6"/>
    <w:p>
      <w:pPr>
        <w:spacing w:after="0"/>
        <w:ind w:left="0"/>
        <w:jc w:val="both"/>
      </w:pPr>
      <w:r>
        <w:rPr>
          <w:rFonts w:ascii="Times New Roman"/>
          <w:b w:val="false"/>
          <w:i w:val="false"/>
          <w:color w:val="000000"/>
          <w:sz w:val="28"/>
        </w:rPr>
        <w:t>
      ";</w:t>
      </w:r>
    </w:p>
    <w:bookmarkEnd w:id="6"/>
    <w:bookmarkStart w:name="z13" w:id="7"/>
    <w:p>
      <w:pPr>
        <w:spacing w:after="0"/>
        <w:ind w:left="0"/>
        <w:jc w:val="both"/>
      </w:pPr>
      <w:r>
        <w:rPr>
          <w:rFonts w:ascii="Times New Roman"/>
          <w:b w:val="false"/>
          <w:i w:val="false"/>
          <w:color w:val="000000"/>
          <w:sz w:val="28"/>
        </w:rPr>
        <w:t>
      реттік нөмірі 25-жол мынадай редакцияда жазылсын:</w:t>
      </w:r>
    </w:p>
    <w:bookmarkEnd w:id="7"/>
    <w:bookmarkStart w:name="z14"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3738"/>
        <w:gridCol w:w="3123"/>
        <w:gridCol w:w="1781"/>
        <w:gridCol w:w="939"/>
        <w:gridCol w:w="1780"/>
      </w:tblGrid>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25</w:t>
            </w:r>
          </w:p>
          <w:bookmarkEnd w:id="9"/>
        </w:tc>
        <w:tc>
          <w:tcPr>
            <w:tcW w:w="3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 (түрлері бойынша)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1114042 Электр газымен дәнекерлеуші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10 ай</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1114063 Техник-механик</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r>
    </w:tbl>
    <w:bookmarkStart w:name="z17" w:id="10"/>
    <w:p>
      <w:pPr>
        <w:spacing w:after="0"/>
        <w:ind w:left="0"/>
        <w:jc w:val="both"/>
      </w:pPr>
      <w:r>
        <w:rPr>
          <w:rFonts w:ascii="Times New Roman"/>
          <w:b w:val="false"/>
          <w:i w:val="false"/>
          <w:color w:val="000000"/>
          <w:sz w:val="28"/>
        </w:rPr>
        <w:t>
      ".</w:t>
      </w:r>
    </w:p>
    <w:bookmarkEnd w:id="10"/>
    <w:bookmarkStart w:name="z18" w:id="11"/>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бекітілген техникалық және кәсіптік білімі бар мамандарды даярлауға арналған мемлекеттік білім беру тапсырысын тиісті оқу орындарында заңнамада белгіленген тәртіппен орналастыруды жүргізсін.</w:t>
      </w:r>
    </w:p>
    <w:bookmarkEnd w:id="11"/>
    <w:bookmarkStart w:name="z19" w:id="12"/>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12"/>
    <w:bookmarkStart w:name="z20" w:id="13"/>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