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b2cd" w14:textId="3b2b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28 шілдедегі № 313 "Діни қызмет саласындағы мемлекеттік көрсетілетін қызметтер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4 шілдедегі № 327 қаулысы. Қостанай облысының Әділет департаментінде 2017 жылғы 3 тамызда № 7149 болып тіркелді. Күші жойылды - Қостанай облысы әкімдігінің 2020 жылғы 24 қаңтардағы № 22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24.01.2020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2015 жылғы 28 шілдедегі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"Діни қызмет саласындағы мемлекеттік көрсетілетін қызметтер регламенттерін бекіту туралы" қаулысына (Нормативтік құқықтық актілерді мемлекеттік тіркеу тізілімінде № 5851 болып тіркелген, 2015 жылғы 9 қыркүйекте "Қостанай таңы" газетінде жарияланған)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қаулымен бекітілген "Миссионерлік қызметті жүзеге асыратын тұлғаларды тіркеуді және қайта тіркеуді жүргізу"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4-бөлімнің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Мемлекеттік көрсетілетін қызмет "Азаматтарға арналған үкімет" мемлекеттік корпорациясы" коммерциялық емес акционерлік қоғамының Қостанай облысы бойынша филиалы – "Халыққа қызмет көрсету орталығы" департаменті арқылы көрсетілмейді.";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қаулымен бекітілген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4-бөлімнің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Мемлекеттік көрсетілетін қызмет "Азаматтарға арналған үкімет" мемлекеттік корпорациясы" коммерциялық емес акционерлік қоғамының Қостанай облысы бойынша филиалы – "Халыққа қызмет көрсету орталығы" департаменті арқылы көрсетілмейді.";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қаулымен бекітілген "Діни іс-шараларды өткізуге арналған үй-жайларды ғибадат үйлерінен (ғимараттарынан) тыс жерлерде орналастыруға келісу туралы шешім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4-бөлімнің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Мемлекеттік көрсетілетін қызмет "Азаматтарға арналған үкімет" мемлекеттік корпорациясы" коммерциялық емес акционерлік қоғамының Қостанай облысы бойынша филиалы – "Халыққа қызмет көрсету орталығы" департаменті арқылы көрсетілмейді.";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облысы әкімінің жетекшілік ететін орынбасарына жүктелсін.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