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06f2e" w14:textId="df06f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Әкімдіктің 2015 жылғы 23 қарашадағы № 510 "Жануарлар дүниесі саласындағы мемлекеттік көрсетілетін қызмет регламенттерін бекіту туралы"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әкімдігінің 2017 жылғы 21 тамыздағы № 403 қаулысы. Қостанай облысының Әділет департаментінде 2017 жылғы 21 қыркүйекте № 7210 болып тіркелді. Күші жойылды - Қостанай облысы әкімдігінің 2020 жылғы 13 қаңтардағы № 9 қаулысымен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әкімдігінің 13.01.2020 </w:t>
      </w:r>
      <w:r>
        <w:rPr>
          <w:rFonts w:ascii="Times New Roman"/>
          <w:b w:val="false"/>
          <w:i w:val="false"/>
          <w:color w:val="ff0000"/>
          <w:sz w:val="28"/>
        </w:rPr>
        <w:t>№ 9</w:t>
      </w:r>
      <w:r>
        <w:rPr>
          <w:rFonts w:ascii="Times New Roman"/>
          <w:b w:val="false"/>
          <w:i w:val="false"/>
          <w:color w:val="ff0000"/>
          <w:sz w:val="28"/>
        </w:rPr>
        <w:t xml:space="preserve"> қаулысымен (алғашқы ресми жарияланған күнiнен кейін күнтiзбелiк он күн өткен соң қолданысқа енгiзiледi).</w:t>
      </w:r>
    </w:p>
    <w:bookmarkEnd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16-бабына</w:t>
      </w:r>
      <w:r>
        <w:rPr>
          <w:rFonts w:ascii="Times New Roman"/>
          <w:b w:val="false"/>
          <w:i w:val="false"/>
          <w:color w:val="000000"/>
          <w:sz w:val="28"/>
        </w:rPr>
        <w:t xml:space="preserve"> сәйкес Қостанай облысының әкімдігі </w:t>
      </w:r>
      <w:r>
        <w:rPr>
          <w:rFonts w:ascii="Times New Roman"/>
          <w:b/>
          <w:i w:val="false"/>
          <w:color w:val="000000"/>
          <w:sz w:val="28"/>
        </w:rPr>
        <w:t>ҚАУЛЫ ЕТЕДІ:</w:t>
      </w:r>
    </w:p>
    <w:bookmarkStart w:name="z5" w:id="1"/>
    <w:p>
      <w:pPr>
        <w:spacing w:after="0"/>
        <w:ind w:left="0"/>
        <w:jc w:val="both"/>
      </w:pPr>
      <w:r>
        <w:rPr>
          <w:rFonts w:ascii="Times New Roman"/>
          <w:b w:val="false"/>
          <w:i w:val="false"/>
          <w:color w:val="000000"/>
          <w:sz w:val="28"/>
        </w:rPr>
        <w:t xml:space="preserve">
      1. Қостанай облысы әкімдігінің 2015 жылғы 23 қарашадағы </w:t>
      </w:r>
      <w:r>
        <w:rPr>
          <w:rFonts w:ascii="Times New Roman"/>
          <w:b w:val="false"/>
          <w:i w:val="false"/>
          <w:color w:val="000000"/>
          <w:sz w:val="28"/>
        </w:rPr>
        <w:t>№ 510</w:t>
      </w:r>
      <w:r>
        <w:rPr>
          <w:rFonts w:ascii="Times New Roman"/>
          <w:b w:val="false"/>
          <w:i w:val="false"/>
          <w:color w:val="000000"/>
          <w:sz w:val="28"/>
        </w:rPr>
        <w:t xml:space="preserve"> "Жануарлар дүниесі саласындағы мемлекеттік көрсетілетін қызмет регламенттерін бекіту туралы" қаулысына (Нормативтік құқықтық актілерді мемлекеттік тіркеу тізілімінде № 6075 болып тіркелген, 2015 жылғы 25 желтоқсанда "Қостанай таңы" газетінде жарияланған)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қаулымен бекітілген "Облыстың жергілікті атқарушы органдарының жануарлар дүниесін пайдаланушыларға аңшылық алқаптар мен балық шаруашылығы су айдындарын және (немесе) учаскелерін бекітіп беру мен аңшылық және балық шаруашылықтарының қажеттіліктері үшін сервитуттарды белгілеу жөнінде шешімдер қабылдауы"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8" w:id="3"/>
    <w:p>
      <w:pPr>
        <w:spacing w:after="0"/>
        <w:ind w:left="0"/>
        <w:jc w:val="both"/>
      </w:pPr>
      <w:r>
        <w:rPr>
          <w:rFonts w:ascii="Times New Roman"/>
          <w:b w:val="false"/>
          <w:i w:val="false"/>
          <w:color w:val="000000"/>
          <w:sz w:val="28"/>
        </w:rPr>
        <w:t xml:space="preserve">
      "3. Мемлекеттік қызметті көрсету нәтижесі – облыс әкімдігінің жануарлар дүниесін пайдаланушыларға аңшылық алқаптар мен балық шаруашылығы су айдындарын және (немесе) учаскелерін бекітіп беру мен аңшылық және балық шаруашылықтарының қажеттіліктері үшін сервитуттарды белгілеу жөніндегі қаулысы не "Жануарлар дүниесі саласындағы мемлекеттік көрсетілетін қызмет стандарттарын бекіту туралы" Қазақстан Республикасы Ауыл шаруашылығы министрі міндетін атқарушының 2015 жылғы 30 сәуірдегі </w:t>
      </w:r>
      <w:r>
        <w:rPr>
          <w:rFonts w:ascii="Times New Roman"/>
          <w:b w:val="false"/>
          <w:i w:val="false"/>
          <w:color w:val="000000"/>
          <w:sz w:val="28"/>
        </w:rPr>
        <w:t>№ 18-03/390</w:t>
      </w:r>
      <w:r>
        <w:rPr>
          <w:rFonts w:ascii="Times New Roman"/>
          <w:b w:val="false"/>
          <w:i w:val="false"/>
          <w:color w:val="000000"/>
          <w:sz w:val="28"/>
        </w:rPr>
        <w:t xml:space="preserve"> бұйрығымен бекітілген "Облыстың жергілікті атқарушы органдарының жануарлар дүниесін пайдаланушыларға аңшылық алқаптар мен балық шаруашылығы су айдындарын және (немесе) учаскелерін бекітіп беру мен аңшылық және балық шаруашылықтарының қажеттіліктері үшін сервитуттарды белгілеу жөнінде шешімдер қабылдауы" мемлекеттік көрсетілетін қызмет стандартының (Нормативтік құқықтық актілерді мемлекеттік тіркеу тізілімінде № 11774 болып тіркелген) (бұдан әрі – Стандарт) 9-1-тармағында көзделген негіздер бойынша бас тарту туралы дәлелді жауап.";</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10" w:id="4"/>
    <w:p>
      <w:pPr>
        <w:spacing w:after="0"/>
        <w:ind w:left="0"/>
        <w:jc w:val="both"/>
      </w:pPr>
      <w:r>
        <w:rPr>
          <w:rFonts w:ascii="Times New Roman"/>
          <w:b w:val="false"/>
          <w:i w:val="false"/>
          <w:color w:val="000000"/>
          <w:sz w:val="28"/>
        </w:rPr>
        <w:t xml:space="preserve">
      "4. Мемлекеттік қызмет көрсету бойынша рәсімдерді (іс-қимылдарды) бастауға негіздеме Стандарттың </w:t>
      </w:r>
      <w:r>
        <w:rPr>
          <w:rFonts w:ascii="Times New Roman"/>
          <w:b w:val="false"/>
          <w:i w:val="false"/>
          <w:color w:val="000000"/>
          <w:sz w:val="28"/>
        </w:rPr>
        <w:t>қосымшасына</w:t>
      </w:r>
      <w:r>
        <w:rPr>
          <w:rFonts w:ascii="Times New Roman"/>
          <w:b w:val="false"/>
          <w:i w:val="false"/>
          <w:color w:val="000000"/>
          <w:sz w:val="28"/>
        </w:rPr>
        <w:t xml:space="preserve"> сәйкес көрсетілетін қызмет берушінің өтінімді және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толық құжаттар топтамасын (бұдан әрі – құжаттар топтамасы) қабылдау болып табылады.".</w:t>
      </w:r>
    </w:p>
    <w:bookmarkEnd w:id="4"/>
    <w:bookmarkStart w:name="z11" w:id="5"/>
    <w:p>
      <w:pPr>
        <w:spacing w:after="0"/>
        <w:ind w:left="0"/>
        <w:jc w:val="both"/>
      </w:pPr>
      <w:r>
        <w:rPr>
          <w:rFonts w:ascii="Times New Roman"/>
          <w:b w:val="false"/>
          <w:i w:val="false"/>
          <w:color w:val="000000"/>
          <w:sz w:val="28"/>
        </w:rPr>
        <w:t>
      2. Осы қаулының орындалуын бақылау Қостанай облысы әкімінің жетекшілік ететін орынбасарына жүктелсін.</w:t>
      </w:r>
    </w:p>
    <w:bookmarkEnd w:id="5"/>
    <w:bookmarkStart w:name="z12" w:id="6"/>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Қостанай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Мұхамбетов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