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ecfb" w14:textId="492e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8 желтоқсандағы № 91 "Қостанай облысының 2017-2019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2017 жылғы 20 қыркүйектегі № 191 шешімі. Қостанай облысының Әділет департаментінде 2017 жылғы 28 қыркүйекте № 7220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8 желтоқсандағы № 91 "Қостанай облысының 2017-2019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6750 тіркелген, 2016 жылғы 28 желтоқсанда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2017-2019 жылдарға арналған бюджеті тиісінше 1, 2 және 3-қосымшаларға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168663996,8 мың теңге, оның iшiнде:</w:t>
      </w:r>
    </w:p>
    <w:bookmarkEnd w:id="3"/>
    <w:bookmarkStart w:name="z9" w:id="4"/>
    <w:p>
      <w:pPr>
        <w:spacing w:after="0"/>
        <w:ind w:left="0"/>
        <w:jc w:val="both"/>
      </w:pPr>
      <w:r>
        <w:rPr>
          <w:rFonts w:ascii="Times New Roman"/>
          <w:b w:val="false"/>
          <w:i w:val="false"/>
          <w:color w:val="000000"/>
          <w:sz w:val="28"/>
        </w:rPr>
        <w:t xml:space="preserve">
      салықтық түсімдер бойынша – 4946206,0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бойынша – 709362,4 мың теңге; </w:t>
      </w:r>
    </w:p>
    <w:bookmarkEnd w:id="5"/>
    <w:bookmarkStart w:name="z11" w:id="6"/>
    <w:p>
      <w:pPr>
        <w:spacing w:after="0"/>
        <w:ind w:left="0"/>
        <w:jc w:val="both"/>
      </w:pPr>
      <w:r>
        <w:rPr>
          <w:rFonts w:ascii="Times New Roman"/>
          <w:b w:val="false"/>
          <w:i w:val="false"/>
          <w:color w:val="000000"/>
          <w:sz w:val="28"/>
        </w:rPr>
        <w:t xml:space="preserve">
      негiзгi капиталды сатудан түсетiн түсiмдер бойынша – 16032,0 мың теңге; </w:t>
      </w:r>
    </w:p>
    <w:bookmarkEnd w:id="6"/>
    <w:bookmarkStart w:name="z12" w:id="7"/>
    <w:p>
      <w:pPr>
        <w:spacing w:after="0"/>
        <w:ind w:left="0"/>
        <w:jc w:val="both"/>
      </w:pPr>
      <w:r>
        <w:rPr>
          <w:rFonts w:ascii="Times New Roman"/>
          <w:b w:val="false"/>
          <w:i w:val="false"/>
          <w:color w:val="000000"/>
          <w:sz w:val="28"/>
        </w:rPr>
        <w:t xml:space="preserve">
      трансферттер түсімі бойынша – 162992396,4 мың теңге; </w:t>
      </w:r>
    </w:p>
    <w:bookmarkEnd w:id="7"/>
    <w:bookmarkStart w:name="z13" w:id="8"/>
    <w:p>
      <w:pPr>
        <w:spacing w:after="0"/>
        <w:ind w:left="0"/>
        <w:jc w:val="both"/>
      </w:pPr>
      <w:r>
        <w:rPr>
          <w:rFonts w:ascii="Times New Roman"/>
          <w:b w:val="false"/>
          <w:i w:val="false"/>
          <w:color w:val="000000"/>
          <w:sz w:val="28"/>
        </w:rPr>
        <w:t xml:space="preserve">
      2) шығындар – 168433602,8 мың теңге; </w:t>
      </w:r>
    </w:p>
    <w:bookmarkEnd w:id="8"/>
    <w:bookmarkStart w:name="z14" w:id="9"/>
    <w:p>
      <w:pPr>
        <w:spacing w:after="0"/>
        <w:ind w:left="0"/>
        <w:jc w:val="both"/>
      </w:pPr>
      <w:r>
        <w:rPr>
          <w:rFonts w:ascii="Times New Roman"/>
          <w:b w:val="false"/>
          <w:i w:val="false"/>
          <w:color w:val="000000"/>
          <w:sz w:val="28"/>
        </w:rPr>
        <w:t xml:space="preserve">
      3) таза бюджеттiк кредиттеу – 10249774,9 мың теңге, оның iшiнде </w:t>
      </w:r>
    </w:p>
    <w:bookmarkEnd w:id="9"/>
    <w:bookmarkStart w:name="z15" w:id="10"/>
    <w:p>
      <w:pPr>
        <w:spacing w:after="0"/>
        <w:ind w:left="0"/>
        <w:jc w:val="both"/>
      </w:pPr>
      <w:r>
        <w:rPr>
          <w:rFonts w:ascii="Times New Roman"/>
          <w:b w:val="false"/>
          <w:i w:val="false"/>
          <w:color w:val="000000"/>
          <w:sz w:val="28"/>
        </w:rPr>
        <w:t>
      бюджеттік кредиттер – 12661803,0 мың теңге;</w:t>
      </w:r>
    </w:p>
    <w:bookmarkEnd w:id="10"/>
    <w:bookmarkStart w:name="z16" w:id="11"/>
    <w:p>
      <w:pPr>
        <w:spacing w:after="0"/>
        <w:ind w:left="0"/>
        <w:jc w:val="both"/>
      </w:pPr>
      <w:r>
        <w:rPr>
          <w:rFonts w:ascii="Times New Roman"/>
          <w:b w:val="false"/>
          <w:i w:val="false"/>
          <w:color w:val="000000"/>
          <w:sz w:val="28"/>
        </w:rPr>
        <w:t xml:space="preserve">
      бюджеттiк кредиттердi өтеу – 2412028,1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1641330,0 мың теңге, оның iшiнде қаржы активтерiн сатып алу – 1641330,0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-11660710,9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11660710,9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"12. 2017 жылғы 31 желтоқсанға Қостанай облысы жергілікті атқарушы органының борыш лимиті 33181465,5 мың теңге мөлшерінде белгіленсін.";</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7" w:id="18"/>
    <w:p>
      <w:pPr>
        <w:spacing w:after="0"/>
        <w:ind w:left="0"/>
        <w:jc w:val="both"/>
      </w:pPr>
      <w:r>
        <w:rPr>
          <w:rFonts w:ascii="Times New Roman"/>
          <w:b w:val="false"/>
          <w:i w:val="false"/>
          <w:color w:val="000000"/>
          <w:sz w:val="28"/>
        </w:rPr>
        <w:t>
      КЕЛІСІЛДІ</w:t>
      </w:r>
    </w:p>
    <w:bookmarkEnd w:id="18"/>
    <w:bookmarkStart w:name="z28" w:id="19"/>
    <w:p>
      <w:pPr>
        <w:spacing w:after="0"/>
        <w:ind w:left="0"/>
        <w:jc w:val="both"/>
      </w:pPr>
      <w:r>
        <w:rPr>
          <w:rFonts w:ascii="Times New Roman"/>
          <w:b w:val="false"/>
          <w:i w:val="false"/>
          <w:color w:val="000000"/>
          <w:sz w:val="28"/>
        </w:rPr>
        <w:t>
      "Қостанай облысы әкімдігінің</w:t>
      </w:r>
    </w:p>
    <w:bookmarkEnd w:id="19"/>
    <w:bookmarkStart w:name="z29" w:id="20"/>
    <w:p>
      <w:pPr>
        <w:spacing w:after="0"/>
        <w:ind w:left="0"/>
        <w:jc w:val="both"/>
      </w:pPr>
      <w:r>
        <w:rPr>
          <w:rFonts w:ascii="Times New Roman"/>
          <w:b w:val="false"/>
          <w:i w:val="false"/>
          <w:color w:val="000000"/>
          <w:sz w:val="28"/>
        </w:rPr>
        <w:t>
      экономика және бюджеттік</w:t>
      </w:r>
    </w:p>
    <w:bookmarkEnd w:id="20"/>
    <w:bookmarkStart w:name="z30" w:id="21"/>
    <w:p>
      <w:pPr>
        <w:spacing w:after="0"/>
        <w:ind w:left="0"/>
        <w:jc w:val="both"/>
      </w:pPr>
      <w:r>
        <w:rPr>
          <w:rFonts w:ascii="Times New Roman"/>
          <w:b w:val="false"/>
          <w:i w:val="false"/>
          <w:color w:val="000000"/>
          <w:sz w:val="28"/>
        </w:rPr>
        <w:t>
      жоспарлау басқармасы"</w:t>
      </w:r>
    </w:p>
    <w:bookmarkEnd w:id="21"/>
    <w:bookmarkStart w:name="z31" w:id="22"/>
    <w:p>
      <w:pPr>
        <w:spacing w:after="0"/>
        <w:ind w:left="0"/>
        <w:jc w:val="both"/>
      </w:pPr>
      <w:r>
        <w:rPr>
          <w:rFonts w:ascii="Times New Roman"/>
          <w:b w:val="false"/>
          <w:i w:val="false"/>
          <w:color w:val="000000"/>
          <w:sz w:val="28"/>
        </w:rPr>
        <w:t>
      мемлекеттік мекемесінің басшысы</w:t>
      </w:r>
    </w:p>
    <w:bookmarkEnd w:id="22"/>
    <w:bookmarkStart w:name="z32" w:id="23"/>
    <w:p>
      <w:pPr>
        <w:spacing w:after="0"/>
        <w:ind w:left="0"/>
        <w:jc w:val="both"/>
      </w:pPr>
      <w:r>
        <w:rPr>
          <w:rFonts w:ascii="Times New Roman"/>
          <w:b w:val="false"/>
          <w:i w:val="false"/>
          <w:color w:val="000000"/>
          <w:sz w:val="28"/>
        </w:rPr>
        <w:t>
      _________________ Е. Спанов</w:t>
      </w:r>
    </w:p>
    <w:bookmarkEnd w:id="23"/>
    <w:bookmarkStart w:name="z33" w:id="24"/>
    <w:p>
      <w:pPr>
        <w:spacing w:after="0"/>
        <w:ind w:left="0"/>
        <w:jc w:val="both"/>
      </w:pPr>
      <w:r>
        <w:rPr>
          <w:rFonts w:ascii="Times New Roman"/>
          <w:b w:val="false"/>
          <w:i w:val="false"/>
          <w:color w:val="000000"/>
          <w:sz w:val="28"/>
        </w:rPr>
        <w:t>
      2017 жылғы 20 қыркүйек</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қыркүйектегі</w:t>
            </w:r>
            <w:r>
              <w:br/>
            </w:r>
            <w:r>
              <w:rPr>
                <w:rFonts w:ascii="Times New Roman"/>
                <w:b w:val="false"/>
                <w:i w:val="false"/>
                <w:color w:val="000000"/>
                <w:sz w:val="20"/>
              </w:rPr>
              <w:t>№ 191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1-қосымша</w:t>
            </w:r>
          </w:p>
        </w:tc>
      </w:tr>
    </w:tbl>
    <w:bookmarkStart w:name="z36" w:id="25"/>
    <w:p>
      <w:pPr>
        <w:spacing w:after="0"/>
        <w:ind w:left="0"/>
        <w:jc w:val="left"/>
      </w:pPr>
      <w:r>
        <w:rPr>
          <w:rFonts w:ascii="Times New Roman"/>
          <w:b/>
          <w:i w:val="false"/>
          <w:color w:val="000000"/>
        </w:rPr>
        <w:t xml:space="preserve"> Қостанай облысының 2017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241"/>
        <w:gridCol w:w="800"/>
        <w:gridCol w:w="800"/>
        <w:gridCol w:w="3648"/>
        <w:gridCol w:w="5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Санаты</w:t>
            </w:r>
          </w:p>
          <w:bookmarkEnd w:id="26"/>
        </w:tc>
        <w:tc>
          <w:tcPr>
            <w:tcW w:w="5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w:t>
            </w:r>
          </w:p>
          <w:bookmarkEnd w:id="29"/>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168663996,8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w:t>
            </w:r>
          </w:p>
          <w:bookmarkEnd w:id="30"/>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4944960,0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2</w:t>
            </w:r>
          </w:p>
          <w:bookmarkEnd w:id="31"/>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3</w:t>
            </w:r>
          </w:p>
          <w:bookmarkEnd w:id="32"/>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3</w:t>
            </w:r>
          </w:p>
          <w:bookmarkEnd w:id="33"/>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3</w:t>
            </w:r>
          </w:p>
          <w:bookmarkEnd w:id="34"/>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4</w:t>
            </w:r>
          </w:p>
          <w:bookmarkEnd w:id="35"/>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162992396,4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13744346,4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13744346,4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149248050,0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149248050,0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43"/>
        <w:gridCol w:w="935"/>
        <w:gridCol w:w="935"/>
        <w:gridCol w:w="652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Функционалдық топ</w:t>
            </w:r>
          </w:p>
          <w:bookmarkEnd w:id="36"/>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w:t>
            </w:r>
          </w:p>
          <w:bookmarkEnd w:id="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w:t>
            </w:r>
          </w:p>
          <w:bookmarkEnd w:id="38"/>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w:t>
            </w:r>
          </w:p>
          <w:bookmarkEnd w:id="39"/>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168433602,8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01</w:t>
            </w:r>
          </w:p>
          <w:bookmarkEnd w:id="40"/>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3606633,3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1919054,3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1610807,7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461603,3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1200055,5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1200055,5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1"/>
          <w:p>
            <w:pPr>
              <w:spacing w:after="20"/>
              <w:ind w:left="20"/>
              <w:jc w:val="both"/>
            </w:pPr>
            <w:r>
              <w:rPr>
                <w:rFonts w:ascii="Times New Roman"/>
                <w:b w:val="false"/>
                <w:i w:val="false"/>
                <w:color w:val="000000"/>
                <w:sz w:val="20"/>
              </w:rPr>
              <w:t>
02</w:t>
            </w:r>
          </w:p>
          <w:bookmarkEnd w:id="41"/>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2"/>
          <w:p>
            <w:pPr>
              <w:spacing w:after="20"/>
              <w:ind w:left="20"/>
              <w:jc w:val="both"/>
            </w:pPr>
            <w:r>
              <w:rPr>
                <w:rFonts w:ascii="Times New Roman"/>
                <w:b w:val="false"/>
                <w:i w:val="false"/>
                <w:color w:val="000000"/>
                <w:sz w:val="20"/>
              </w:rPr>
              <w:t>
03</w:t>
            </w:r>
          </w:p>
          <w:bookmarkEnd w:id="42"/>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8265611,0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8265611,0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8265611,0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6084199,7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1964454,3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3"/>
          <w:p>
            <w:pPr>
              <w:spacing w:after="20"/>
              <w:ind w:left="20"/>
              <w:jc w:val="both"/>
            </w:pPr>
            <w:r>
              <w:rPr>
                <w:rFonts w:ascii="Times New Roman"/>
                <w:b w:val="false"/>
                <w:i w:val="false"/>
                <w:color w:val="000000"/>
                <w:sz w:val="20"/>
              </w:rPr>
              <w:t>
04</w:t>
            </w:r>
          </w:p>
          <w:bookmarkEnd w:id="43"/>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14582259,9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3164106,8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2190904,3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1504859,3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7252724,0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6968959,0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6968959,0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3956636,1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3933495,1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1956794,8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4"/>
          <w:p>
            <w:pPr>
              <w:spacing w:after="20"/>
              <w:ind w:left="20"/>
              <w:jc w:val="both"/>
            </w:pPr>
            <w:r>
              <w:rPr>
                <w:rFonts w:ascii="Times New Roman"/>
                <w:b w:val="false"/>
                <w:i w:val="false"/>
                <w:color w:val="000000"/>
                <w:sz w:val="20"/>
              </w:rPr>
              <w:t>
05</w:t>
            </w:r>
          </w:p>
          <w:bookmarkEnd w:id="44"/>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19189933,8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1456472,9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1423177,0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411454,0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9502505,0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9502505,0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5654021,0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832082,0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1246561,0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1974157,0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1974157,0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1671592,0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1799252,5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1799252,5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1732784,5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4457546,4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4457546,4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3302802,8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5"/>
          <w:p>
            <w:pPr>
              <w:spacing w:after="20"/>
              <w:ind w:left="20"/>
              <w:jc w:val="both"/>
            </w:pPr>
            <w:r>
              <w:rPr>
                <w:rFonts w:ascii="Times New Roman"/>
                <w:b w:val="false"/>
                <w:i w:val="false"/>
                <w:color w:val="000000"/>
                <w:sz w:val="20"/>
              </w:rPr>
              <w:t>
06</w:t>
            </w:r>
          </w:p>
          <w:bookmarkEnd w:id="45"/>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5130180,5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3174670,2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2166328,0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733554,0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926640,0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1008342,2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961915,2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1567535,3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1466147,2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305098,0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577946,6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76358,1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6"/>
          <w:p>
            <w:pPr>
              <w:spacing w:after="20"/>
              <w:ind w:left="20"/>
              <w:jc w:val="both"/>
            </w:pPr>
            <w:r>
              <w:rPr>
                <w:rFonts w:ascii="Times New Roman"/>
                <w:b w:val="false"/>
                <w:i w:val="false"/>
                <w:color w:val="000000"/>
                <w:sz w:val="20"/>
              </w:rPr>
              <w:t>
07</w:t>
            </w:r>
          </w:p>
          <w:bookmarkEnd w:id="46"/>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12496201,2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6527433,6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1254410,7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905269,0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905269,0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3317295,1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1091859,6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2225435,5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5968767,6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3432790,4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943789,2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836444,0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142667,2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1055389,0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2148529,4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2148529,4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7"/>
          <w:p>
            <w:pPr>
              <w:spacing w:after="20"/>
              <w:ind w:left="20"/>
              <w:jc w:val="both"/>
            </w:pPr>
            <w:r>
              <w:rPr>
                <w:rFonts w:ascii="Times New Roman"/>
                <w:b w:val="false"/>
                <w:i w:val="false"/>
                <w:color w:val="000000"/>
                <w:sz w:val="20"/>
              </w:rPr>
              <w:t>
08</w:t>
            </w:r>
          </w:p>
          <w:bookmarkEnd w:id="47"/>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8025266,6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1340326,6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1340326,6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719987,0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45533,9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110993,1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5424764,9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5424764,9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4018149,0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1256184,7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1044753,5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130186,6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8"/>
          <w:p>
            <w:pPr>
              <w:spacing w:after="20"/>
              <w:ind w:left="20"/>
              <w:jc w:val="both"/>
            </w:pPr>
            <w:r>
              <w:rPr>
                <w:rFonts w:ascii="Times New Roman"/>
                <w:b w:val="false"/>
                <w:i w:val="false"/>
                <w:color w:val="000000"/>
                <w:sz w:val="20"/>
              </w:rPr>
              <w:t>
09</w:t>
            </w:r>
          </w:p>
          <w:bookmarkEnd w:id="48"/>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748500,1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696665,6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696665,6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532560,7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9"/>
          <w:p>
            <w:pPr>
              <w:spacing w:after="20"/>
              <w:ind w:left="20"/>
              <w:jc w:val="both"/>
            </w:pPr>
            <w:r>
              <w:rPr>
                <w:rFonts w:ascii="Times New Roman"/>
                <w:b w:val="false"/>
                <w:i w:val="false"/>
                <w:color w:val="000000"/>
                <w:sz w:val="20"/>
              </w:rPr>
              <w:t>
10</w:t>
            </w:r>
          </w:p>
          <w:bookmarkEnd w:id="49"/>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38773782,1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37446728,1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37161759,0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1023049,0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2566071,7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6561234,0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7527818,0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5108668,0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10352953,0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1998135,0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50"/>
          <w:p>
            <w:pPr>
              <w:spacing w:after="20"/>
              <w:ind w:left="20"/>
              <w:jc w:val="both"/>
            </w:pPr>
            <w:r>
              <w:rPr>
                <w:rFonts w:ascii="Times New Roman"/>
                <w:b w:val="false"/>
                <w:i w:val="false"/>
                <w:color w:val="000000"/>
                <w:sz w:val="20"/>
              </w:rPr>
              <w:t>
11</w:t>
            </w:r>
          </w:p>
          <w:bookmarkEnd w:id="50"/>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847571,5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847571,5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51"/>
          <w:p>
            <w:pPr>
              <w:spacing w:after="20"/>
              <w:ind w:left="20"/>
              <w:jc w:val="both"/>
            </w:pPr>
            <w:r>
              <w:rPr>
                <w:rFonts w:ascii="Times New Roman"/>
                <w:b w:val="false"/>
                <w:i w:val="false"/>
                <w:color w:val="000000"/>
                <w:sz w:val="20"/>
              </w:rPr>
              <w:t>
12</w:t>
            </w:r>
          </w:p>
          <w:bookmarkEnd w:id="51"/>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15806175,9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9129740,2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9129740,2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899993,3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3145282,9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3106951,0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6676435,7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6676435,7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6442962,8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52"/>
          <w:p>
            <w:pPr>
              <w:spacing w:after="20"/>
              <w:ind w:left="20"/>
              <w:jc w:val="both"/>
            </w:pPr>
            <w:r>
              <w:rPr>
                <w:rFonts w:ascii="Times New Roman"/>
                <w:b w:val="false"/>
                <w:i w:val="false"/>
                <w:color w:val="000000"/>
                <w:sz w:val="20"/>
              </w:rPr>
              <w:t>
13</w:t>
            </w:r>
          </w:p>
          <w:bookmarkEnd w:id="52"/>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9422334,1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5120312,5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2327418,0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2158542,1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2158542,1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4302021,6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1700045,3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1373836,5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1373836,5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3"/>
          <w:p>
            <w:pPr>
              <w:spacing w:after="20"/>
              <w:ind w:left="20"/>
              <w:jc w:val="both"/>
            </w:pPr>
            <w:r>
              <w:rPr>
                <w:rFonts w:ascii="Times New Roman"/>
                <w:b w:val="false"/>
                <w:i w:val="false"/>
                <w:color w:val="000000"/>
                <w:sz w:val="20"/>
              </w:rPr>
              <w:t>
14</w:t>
            </w:r>
          </w:p>
          <w:bookmarkEnd w:id="53"/>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4"/>
          <w:p>
            <w:pPr>
              <w:spacing w:after="20"/>
              <w:ind w:left="20"/>
              <w:jc w:val="both"/>
            </w:pPr>
            <w:r>
              <w:rPr>
                <w:rFonts w:ascii="Times New Roman"/>
                <w:b w:val="false"/>
                <w:i w:val="false"/>
                <w:color w:val="000000"/>
                <w:sz w:val="20"/>
              </w:rPr>
              <w:t>
15</w:t>
            </w:r>
          </w:p>
          <w:bookmarkEnd w:id="54"/>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31346144,1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31346144,1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31346144,1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30531025,0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718049,5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10249774,9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12661803,0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55"/>
          <w:p>
            <w:pPr>
              <w:spacing w:after="20"/>
              <w:ind w:left="20"/>
              <w:jc w:val="both"/>
            </w:pPr>
            <w:r>
              <w:rPr>
                <w:rFonts w:ascii="Times New Roman"/>
                <w:b w:val="false"/>
                <w:i w:val="false"/>
                <w:color w:val="000000"/>
                <w:sz w:val="20"/>
              </w:rPr>
              <w:t>
06</w:t>
            </w:r>
          </w:p>
          <w:bookmarkEnd w:id="55"/>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56"/>
          <w:p>
            <w:pPr>
              <w:spacing w:after="20"/>
              <w:ind w:left="20"/>
              <w:jc w:val="both"/>
            </w:pPr>
            <w:r>
              <w:rPr>
                <w:rFonts w:ascii="Times New Roman"/>
                <w:b w:val="false"/>
                <w:i w:val="false"/>
                <w:color w:val="000000"/>
                <w:sz w:val="20"/>
              </w:rPr>
              <w:t>
07</w:t>
            </w:r>
          </w:p>
          <w:bookmarkEnd w:id="56"/>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9149889,0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9149889,0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3863831,0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3863831,0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7"/>
          <w:p>
            <w:pPr>
              <w:spacing w:after="20"/>
              <w:ind w:left="20"/>
              <w:jc w:val="both"/>
            </w:pPr>
            <w:r>
              <w:rPr>
                <w:rFonts w:ascii="Times New Roman"/>
                <w:b w:val="false"/>
                <w:i w:val="false"/>
                <w:color w:val="000000"/>
                <w:sz w:val="20"/>
              </w:rPr>
              <w:t>
10</w:t>
            </w:r>
          </w:p>
          <w:bookmarkEnd w:id="57"/>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58"/>
          <w:p>
            <w:pPr>
              <w:spacing w:after="20"/>
              <w:ind w:left="20"/>
              <w:jc w:val="both"/>
            </w:pPr>
            <w:r>
              <w:rPr>
                <w:rFonts w:ascii="Times New Roman"/>
                <w:b w:val="false"/>
                <w:i w:val="false"/>
                <w:color w:val="000000"/>
                <w:sz w:val="20"/>
              </w:rPr>
              <w:t>
13</w:t>
            </w:r>
          </w:p>
          <w:bookmarkEnd w:id="58"/>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9"/>
        <w:gridCol w:w="1520"/>
        <w:gridCol w:w="1520"/>
        <w:gridCol w:w="2635"/>
        <w:gridCol w:w="43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59"/>
          <w:p>
            <w:pPr>
              <w:spacing w:after="20"/>
              <w:ind w:left="20"/>
              <w:jc w:val="both"/>
            </w:pPr>
            <w:r>
              <w:rPr>
                <w:rFonts w:ascii="Times New Roman"/>
                <w:b w:val="false"/>
                <w:i w:val="false"/>
                <w:color w:val="000000"/>
                <w:sz w:val="20"/>
              </w:rPr>
              <w:t>
Санаты</w:t>
            </w:r>
          </w:p>
          <w:bookmarkEnd w:id="59"/>
        </w:tc>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60"/>
          <w:p>
            <w:pPr>
              <w:spacing w:after="20"/>
              <w:ind w:left="20"/>
              <w:jc w:val="both"/>
            </w:pPr>
            <w:r>
              <w:rPr>
                <w:rFonts w:ascii="Times New Roman"/>
                <w:b w:val="false"/>
                <w:i w:val="false"/>
                <w:color w:val="000000"/>
                <w:sz w:val="20"/>
              </w:rPr>
              <w:t>
 </w:t>
            </w:r>
          </w:p>
          <w:bookmarkEnd w:id="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61"/>
          <w:p>
            <w:pPr>
              <w:spacing w:after="20"/>
              <w:ind w:left="20"/>
              <w:jc w:val="both"/>
            </w:pPr>
            <w:r>
              <w:rPr>
                <w:rFonts w:ascii="Times New Roman"/>
                <w:b w:val="false"/>
                <w:i w:val="false"/>
                <w:color w:val="000000"/>
                <w:sz w:val="20"/>
              </w:rPr>
              <w:t>
 </w:t>
            </w:r>
          </w:p>
          <w:bookmarkEnd w:id="61"/>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62"/>
          <w:p>
            <w:pPr>
              <w:spacing w:after="20"/>
              <w:ind w:left="20"/>
              <w:jc w:val="both"/>
            </w:pPr>
            <w:r>
              <w:rPr>
                <w:rFonts w:ascii="Times New Roman"/>
                <w:b w:val="false"/>
                <w:i w:val="false"/>
                <w:color w:val="000000"/>
                <w:sz w:val="20"/>
              </w:rPr>
              <w:t>
 </w:t>
            </w:r>
          </w:p>
          <w:bookmarkEnd w:id="62"/>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63"/>
          <w:p>
            <w:pPr>
              <w:spacing w:after="20"/>
              <w:ind w:left="20"/>
              <w:jc w:val="both"/>
            </w:pPr>
            <w:r>
              <w:rPr>
                <w:rFonts w:ascii="Times New Roman"/>
                <w:b w:val="false"/>
                <w:i w:val="false"/>
                <w:color w:val="000000"/>
                <w:sz w:val="20"/>
              </w:rPr>
              <w:t>
 </w:t>
            </w:r>
          </w:p>
          <w:bookmarkEnd w:id="63"/>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2412028,1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64"/>
          <w:p>
            <w:pPr>
              <w:spacing w:after="20"/>
              <w:ind w:left="20"/>
              <w:jc w:val="both"/>
            </w:pPr>
            <w:r>
              <w:rPr>
                <w:rFonts w:ascii="Times New Roman"/>
                <w:b w:val="false"/>
                <w:i w:val="false"/>
                <w:color w:val="000000"/>
                <w:sz w:val="20"/>
              </w:rPr>
              <w:t>
5</w:t>
            </w:r>
          </w:p>
          <w:bookmarkEnd w:id="64"/>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2412028,1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2412028,1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1490472,0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921556,1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65"/>
          <w:p>
            <w:pPr>
              <w:spacing w:after="20"/>
              <w:ind w:left="20"/>
              <w:jc w:val="both"/>
            </w:pPr>
            <w:r>
              <w:rPr>
                <w:rFonts w:ascii="Times New Roman"/>
                <w:b w:val="false"/>
                <w:i w:val="false"/>
                <w:color w:val="000000"/>
                <w:sz w:val="20"/>
              </w:rPr>
              <w:t>
13</w:t>
            </w:r>
          </w:p>
          <w:bookmarkEnd w:id="65"/>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-11660710,9</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66"/>
          <w:p>
            <w:pPr>
              <w:spacing w:after="20"/>
              <w:ind w:left="20"/>
              <w:jc w:val="both"/>
            </w:pPr>
            <w:r>
              <w:rPr>
                <w:rFonts w:ascii="Times New Roman"/>
                <w:b w:val="false"/>
                <w:i w:val="false"/>
                <w:color w:val="000000"/>
                <w:sz w:val="20"/>
              </w:rPr>
              <w:t>
 </w:t>
            </w:r>
          </w:p>
          <w:bookmarkEnd w:id="66"/>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11660710,9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қыркүйектегі</w:t>
            </w:r>
            <w:r>
              <w:br/>
            </w:r>
            <w:r>
              <w:rPr>
                <w:rFonts w:ascii="Times New Roman"/>
                <w:b w:val="false"/>
                <w:i w:val="false"/>
                <w:color w:val="000000"/>
                <w:sz w:val="20"/>
              </w:rPr>
              <w:t>№ 191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2-қосымша</w:t>
            </w:r>
          </w:p>
        </w:tc>
      </w:tr>
    </w:tbl>
    <w:bookmarkStart w:name="z475" w:id="67"/>
    <w:p>
      <w:pPr>
        <w:spacing w:after="0"/>
        <w:ind w:left="0"/>
        <w:jc w:val="left"/>
      </w:pPr>
      <w:r>
        <w:rPr>
          <w:rFonts w:ascii="Times New Roman"/>
          <w:b/>
          <w:i w:val="false"/>
          <w:color w:val="000000"/>
        </w:rPr>
        <w:t xml:space="preserve"> Қостанай облысының 2018 жылға арналған облыстық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308"/>
        <w:gridCol w:w="842"/>
        <w:gridCol w:w="185"/>
        <w:gridCol w:w="3844"/>
        <w:gridCol w:w="5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8"/>
          <w:p>
            <w:pPr>
              <w:spacing w:after="20"/>
              <w:ind w:left="20"/>
              <w:jc w:val="both"/>
            </w:pPr>
            <w:r>
              <w:rPr>
                <w:rFonts w:ascii="Times New Roman"/>
                <w:b w:val="false"/>
                <w:i w:val="false"/>
                <w:color w:val="000000"/>
                <w:sz w:val="20"/>
              </w:rPr>
              <w:t>
Санаты</w:t>
            </w:r>
          </w:p>
          <w:bookmarkEnd w:id="68"/>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69"/>
          <w:p>
            <w:pPr>
              <w:spacing w:after="20"/>
              <w:ind w:left="20"/>
              <w:jc w:val="both"/>
            </w:pPr>
            <w:r>
              <w:rPr>
                <w:rFonts w:ascii="Times New Roman"/>
                <w:b w:val="false"/>
                <w:i w:val="false"/>
                <w:color w:val="000000"/>
                <w:sz w:val="20"/>
              </w:rPr>
              <w:t>
 </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70"/>
          <w:p>
            <w:pPr>
              <w:spacing w:after="20"/>
              <w:ind w:left="20"/>
              <w:jc w:val="both"/>
            </w:pPr>
            <w:r>
              <w:rPr>
                <w:rFonts w:ascii="Times New Roman"/>
                <w:b w:val="false"/>
                <w:i w:val="false"/>
                <w:color w:val="000000"/>
                <w:sz w:val="20"/>
              </w:rPr>
              <w:t>
 </w:t>
            </w:r>
          </w:p>
          <w:bookmarkEnd w:id="70"/>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71"/>
          <w:p>
            <w:pPr>
              <w:spacing w:after="20"/>
              <w:ind w:left="20"/>
              <w:jc w:val="both"/>
            </w:pPr>
            <w:r>
              <w:rPr>
                <w:rFonts w:ascii="Times New Roman"/>
                <w:b w:val="false"/>
                <w:i w:val="false"/>
                <w:color w:val="000000"/>
                <w:sz w:val="20"/>
              </w:rPr>
              <w:t>
 </w:t>
            </w:r>
          </w:p>
          <w:bookmarkEnd w:id="71"/>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135643978,2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72"/>
          <w:p>
            <w:pPr>
              <w:spacing w:after="20"/>
              <w:ind w:left="20"/>
              <w:jc w:val="both"/>
            </w:pPr>
            <w:r>
              <w:rPr>
                <w:rFonts w:ascii="Times New Roman"/>
                <w:b w:val="false"/>
                <w:i w:val="false"/>
                <w:color w:val="000000"/>
                <w:sz w:val="20"/>
              </w:rPr>
              <w:t>
1</w:t>
            </w:r>
          </w:p>
          <w:bookmarkEnd w:id="72"/>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8800809,2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8800809,2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8799501,2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73"/>
          <w:p>
            <w:pPr>
              <w:spacing w:after="20"/>
              <w:ind w:left="20"/>
              <w:jc w:val="both"/>
            </w:pPr>
            <w:r>
              <w:rPr>
                <w:rFonts w:ascii="Times New Roman"/>
                <w:b w:val="false"/>
                <w:i w:val="false"/>
                <w:color w:val="000000"/>
                <w:sz w:val="20"/>
              </w:rPr>
              <w:t>
2</w:t>
            </w:r>
          </w:p>
          <w:bookmarkEnd w:id="73"/>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4"/>
          <w:p>
            <w:pPr>
              <w:spacing w:after="20"/>
              <w:ind w:left="20"/>
              <w:jc w:val="both"/>
            </w:pPr>
            <w:r>
              <w:rPr>
                <w:rFonts w:ascii="Times New Roman"/>
                <w:b w:val="false"/>
                <w:i w:val="false"/>
                <w:color w:val="000000"/>
                <w:sz w:val="20"/>
              </w:rPr>
              <w:t>
3</w:t>
            </w:r>
          </w:p>
          <w:bookmarkEnd w:id="74"/>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75"/>
          <w:p>
            <w:pPr>
              <w:spacing w:after="20"/>
              <w:ind w:left="20"/>
              <w:jc w:val="both"/>
            </w:pPr>
            <w:r>
              <w:rPr>
                <w:rFonts w:ascii="Times New Roman"/>
                <w:b w:val="false"/>
                <w:i w:val="false"/>
                <w:color w:val="000000"/>
                <w:sz w:val="20"/>
              </w:rPr>
              <w:t>
4</w:t>
            </w:r>
          </w:p>
          <w:bookmarkEnd w:id="75"/>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126651036,0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76"/>
          <w:p>
            <w:pPr>
              <w:spacing w:after="20"/>
              <w:ind w:left="20"/>
              <w:jc w:val="both"/>
            </w:pPr>
            <w:r>
              <w:rPr>
                <w:rFonts w:ascii="Times New Roman"/>
                <w:b w:val="false"/>
                <w:i w:val="false"/>
                <w:color w:val="000000"/>
                <w:sz w:val="20"/>
              </w:rPr>
              <w:t>
Функционалдық топ</w:t>
            </w:r>
          </w:p>
          <w:bookmarkEnd w:id="76"/>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77"/>
          <w:p>
            <w:pPr>
              <w:spacing w:after="20"/>
              <w:ind w:left="20"/>
              <w:jc w:val="both"/>
            </w:pPr>
            <w:r>
              <w:rPr>
                <w:rFonts w:ascii="Times New Roman"/>
                <w:b w:val="false"/>
                <w:i w:val="false"/>
                <w:color w:val="000000"/>
                <w:sz w:val="20"/>
              </w:rPr>
              <w:t>
 </w:t>
            </w:r>
          </w:p>
          <w:bookmarkEnd w:id="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8"/>
          <w:p>
            <w:pPr>
              <w:spacing w:after="20"/>
              <w:ind w:left="20"/>
              <w:jc w:val="both"/>
            </w:pPr>
            <w:r>
              <w:rPr>
                <w:rFonts w:ascii="Times New Roman"/>
                <w:b w:val="false"/>
                <w:i w:val="false"/>
                <w:color w:val="000000"/>
                <w:sz w:val="20"/>
              </w:rPr>
              <w:t>
 </w:t>
            </w:r>
          </w:p>
          <w:bookmarkEnd w:id="78"/>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79"/>
          <w:p>
            <w:pPr>
              <w:spacing w:after="20"/>
              <w:ind w:left="20"/>
              <w:jc w:val="both"/>
            </w:pPr>
            <w:r>
              <w:rPr>
                <w:rFonts w:ascii="Times New Roman"/>
                <w:b w:val="false"/>
                <w:i w:val="false"/>
                <w:color w:val="000000"/>
                <w:sz w:val="20"/>
              </w:rPr>
              <w:t>
 </w:t>
            </w:r>
          </w:p>
          <w:bookmarkEnd w:id="79"/>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0"/>
          <w:p>
            <w:pPr>
              <w:spacing w:after="20"/>
              <w:ind w:left="20"/>
              <w:jc w:val="both"/>
            </w:pPr>
            <w:r>
              <w:rPr>
                <w:rFonts w:ascii="Times New Roman"/>
                <w:b w:val="false"/>
                <w:i w:val="false"/>
                <w:color w:val="000000"/>
                <w:sz w:val="20"/>
              </w:rPr>
              <w:t>
 </w:t>
            </w:r>
          </w:p>
          <w:bookmarkEnd w:id="80"/>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1"/>
          <w:p>
            <w:pPr>
              <w:spacing w:after="20"/>
              <w:ind w:left="20"/>
              <w:jc w:val="both"/>
            </w:pPr>
            <w:r>
              <w:rPr>
                <w:rFonts w:ascii="Times New Roman"/>
                <w:b w:val="false"/>
                <w:i w:val="false"/>
                <w:color w:val="000000"/>
                <w:sz w:val="20"/>
              </w:rPr>
              <w:t>
 </w:t>
            </w:r>
          </w:p>
          <w:bookmarkEnd w:id="81"/>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132087692,4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82"/>
          <w:p>
            <w:pPr>
              <w:spacing w:after="20"/>
              <w:ind w:left="20"/>
              <w:jc w:val="both"/>
            </w:pPr>
            <w:r>
              <w:rPr>
                <w:rFonts w:ascii="Times New Roman"/>
                <w:b w:val="false"/>
                <w:i w:val="false"/>
                <w:color w:val="000000"/>
                <w:sz w:val="20"/>
              </w:rPr>
              <w:t>
01</w:t>
            </w:r>
          </w:p>
          <w:bookmarkEnd w:id="82"/>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83"/>
          <w:p>
            <w:pPr>
              <w:spacing w:after="20"/>
              <w:ind w:left="20"/>
              <w:jc w:val="both"/>
            </w:pPr>
            <w:r>
              <w:rPr>
                <w:rFonts w:ascii="Times New Roman"/>
                <w:b w:val="false"/>
                <w:i w:val="false"/>
                <w:color w:val="000000"/>
                <w:sz w:val="20"/>
              </w:rPr>
              <w:t>
02</w:t>
            </w:r>
          </w:p>
          <w:bookmarkEnd w:id="83"/>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84"/>
          <w:p>
            <w:pPr>
              <w:spacing w:after="20"/>
              <w:ind w:left="20"/>
              <w:jc w:val="both"/>
            </w:pPr>
            <w:r>
              <w:rPr>
                <w:rFonts w:ascii="Times New Roman"/>
                <w:b w:val="false"/>
                <w:i w:val="false"/>
                <w:color w:val="000000"/>
                <w:sz w:val="20"/>
              </w:rPr>
              <w:t>
03</w:t>
            </w:r>
          </w:p>
          <w:bookmarkEnd w:id="84"/>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6393905,0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85"/>
          <w:p>
            <w:pPr>
              <w:spacing w:after="20"/>
              <w:ind w:left="20"/>
              <w:jc w:val="both"/>
            </w:pPr>
            <w:r>
              <w:rPr>
                <w:rFonts w:ascii="Times New Roman"/>
                <w:b w:val="false"/>
                <w:i w:val="false"/>
                <w:color w:val="000000"/>
                <w:sz w:val="20"/>
              </w:rPr>
              <w:t>
04</w:t>
            </w:r>
          </w:p>
          <w:bookmarkEnd w:id="85"/>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16835408,2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5306560,2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7684327,0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86"/>
          <w:p>
            <w:pPr>
              <w:spacing w:after="20"/>
              <w:ind w:left="20"/>
              <w:jc w:val="both"/>
            </w:pPr>
            <w:r>
              <w:rPr>
                <w:rFonts w:ascii="Times New Roman"/>
                <w:b w:val="false"/>
                <w:i w:val="false"/>
                <w:color w:val="000000"/>
                <w:sz w:val="20"/>
              </w:rPr>
              <w:t>
05</w:t>
            </w:r>
          </w:p>
          <w:bookmarkEnd w:id="86"/>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87"/>
          <w:p>
            <w:pPr>
              <w:spacing w:after="20"/>
              <w:ind w:left="20"/>
              <w:jc w:val="both"/>
            </w:pPr>
            <w:r>
              <w:rPr>
                <w:rFonts w:ascii="Times New Roman"/>
                <w:b w:val="false"/>
                <w:i w:val="false"/>
                <w:color w:val="000000"/>
                <w:sz w:val="20"/>
              </w:rPr>
              <w:t>
06</w:t>
            </w:r>
          </w:p>
          <w:bookmarkEnd w:id="87"/>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88"/>
          <w:p>
            <w:pPr>
              <w:spacing w:after="20"/>
              <w:ind w:left="20"/>
              <w:jc w:val="both"/>
            </w:pPr>
            <w:r>
              <w:rPr>
                <w:rFonts w:ascii="Times New Roman"/>
                <w:b w:val="false"/>
                <w:i w:val="false"/>
                <w:color w:val="000000"/>
                <w:sz w:val="20"/>
              </w:rPr>
              <w:t>
07</w:t>
            </w:r>
          </w:p>
          <w:bookmarkEnd w:id="88"/>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26379081,6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17753910,5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17753910,5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14701907,4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8625171,1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6522291,1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4265107,1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89"/>
          <w:p>
            <w:pPr>
              <w:spacing w:after="20"/>
              <w:ind w:left="20"/>
              <w:jc w:val="both"/>
            </w:pPr>
            <w:r>
              <w:rPr>
                <w:rFonts w:ascii="Times New Roman"/>
                <w:b w:val="false"/>
                <w:i w:val="false"/>
                <w:color w:val="000000"/>
                <w:sz w:val="20"/>
              </w:rPr>
              <w:t>
08</w:t>
            </w:r>
          </w:p>
          <w:bookmarkEnd w:id="89"/>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6797142,4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1396896,4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1396896,4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90"/>
          <w:p>
            <w:pPr>
              <w:spacing w:after="20"/>
              <w:ind w:left="20"/>
              <w:jc w:val="both"/>
            </w:pPr>
            <w:r>
              <w:rPr>
                <w:rFonts w:ascii="Times New Roman"/>
                <w:b w:val="false"/>
                <w:i w:val="false"/>
                <w:color w:val="000000"/>
                <w:sz w:val="20"/>
              </w:rPr>
              <w:t>
09</w:t>
            </w:r>
          </w:p>
          <w:bookmarkEnd w:id="90"/>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1"/>
          <w:p>
            <w:pPr>
              <w:spacing w:after="20"/>
              <w:ind w:left="20"/>
              <w:jc w:val="both"/>
            </w:pPr>
            <w:r>
              <w:rPr>
                <w:rFonts w:ascii="Times New Roman"/>
                <w:b w:val="false"/>
                <w:i w:val="false"/>
                <w:color w:val="000000"/>
                <w:sz w:val="20"/>
              </w:rPr>
              <w:t>
10</w:t>
            </w:r>
          </w:p>
          <w:bookmarkEnd w:id="91"/>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20577364,7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5466274,0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92"/>
          <w:p>
            <w:pPr>
              <w:spacing w:after="20"/>
              <w:ind w:left="20"/>
              <w:jc w:val="both"/>
            </w:pPr>
            <w:r>
              <w:rPr>
                <w:rFonts w:ascii="Times New Roman"/>
                <w:b w:val="false"/>
                <w:i w:val="false"/>
                <w:color w:val="000000"/>
                <w:sz w:val="20"/>
              </w:rPr>
              <w:t>
11</w:t>
            </w:r>
          </w:p>
          <w:bookmarkEnd w:id="92"/>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93"/>
          <w:p>
            <w:pPr>
              <w:spacing w:after="20"/>
              <w:ind w:left="20"/>
              <w:jc w:val="both"/>
            </w:pPr>
            <w:r>
              <w:rPr>
                <w:rFonts w:ascii="Times New Roman"/>
                <w:b w:val="false"/>
                <w:i w:val="false"/>
                <w:color w:val="000000"/>
                <w:sz w:val="20"/>
              </w:rPr>
              <w:t>
12</w:t>
            </w:r>
          </w:p>
          <w:bookmarkEnd w:id="93"/>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4991335,8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1036743,6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94"/>
          <w:p>
            <w:pPr>
              <w:spacing w:after="20"/>
              <w:ind w:left="20"/>
              <w:jc w:val="both"/>
            </w:pPr>
            <w:r>
              <w:rPr>
                <w:rFonts w:ascii="Times New Roman"/>
                <w:b w:val="false"/>
                <w:i w:val="false"/>
                <w:color w:val="000000"/>
                <w:sz w:val="20"/>
              </w:rPr>
              <w:t>
13</w:t>
            </w:r>
          </w:p>
          <w:bookmarkEnd w:id="94"/>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6111825,7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95"/>
          <w:p>
            <w:pPr>
              <w:spacing w:after="20"/>
              <w:ind w:left="20"/>
              <w:jc w:val="both"/>
            </w:pPr>
            <w:r>
              <w:rPr>
                <w:rFonts w:ascii="Times New Roman"/>
                <w:b w:val="false"/>
                <w:i w:val="false"/>
                <w:color w:val="000000"/>
                <w:sz w:val="20"/>
              </w:rPr>
              <w:t>
14</w:t>
            </w:r>
          </w:p>
          <w:bookmarkEnd w:id="95"/>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96"/>
          <w:p>
            <w:pPr>
              <w:spacing w:after="20"/>
              <w:ind w:left="20"/>
              <w:jc w:val="both"/>
            </w:pPr>
            <w:r>
              <w:rPr>
                <w:rFonts w:ascii="Times New Roman"/>
                <w:b w:val="false"/>
                <w:i w:val="false"/>
                <w:color w:val="000000"/>
                <w:sz w:val="20"/>
              </w:rPr>
              <w:t>
15</w:t>
            </w:r>
          </w:p>
          <w:bookmarkEnd w:id="96"/>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97"/>
          <w:p>
            <w:pPr>
              <w:spacing w:after="20"/>
              <w:ind w:left="20"/>
              <w:jc w:val="both"/>
            </w:pPr>
            <w:r>
              <w:rPr>
                <w:rFonts w:ascii="Times New Roman"/>
                <w:b w:val="false"/>
                <w:i w:val="false"/>
                <w:color w:val="000000"/>
                <w:sz w:val="20"/>
              </w:rPr>
              <w:t>
06</w:t>
            </w:r>
          </w:p>
          <w:bookmarkEnd w:id="97"/>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98"/>
          <w:p>
            <w:pPr>
              <w:spacing w:after="20"/>
              <w:ind w:left="20"/>
              <w:jc w:val="both"/>
            </w:pPr>
            <w:r>
              <w:rPr>
                <w:rFonts w:ascii="Times New Roman"/>
                <w:b w:val="false"/>
                <w:i w:val="false"/>
                <w:color w:val="000000"/>
                <w:sz w:val="20"/>
              </w:rPr>
              <w:t>
07</w:t>
            </w:r>
          </w:p>
          <w:bookmarkEnd w:id="98"/>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57"/>
        <w:gridCol w:w="1572"/>
        <w:gridCol w:w="1572"/>
        <w:gridCol w:w="2723"/>
        <w:gridCol w:w="4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99"/>
          <w:p>
            <w:pPr>
              <w:spacing w:after="20"/>
              <w:ind w:left="20"/>
              <w:jc w:val="both"/>
            </w:pPr>
            <w:r>
              <w:rPr>
                <w:rFonts w:ascii="Times New Roman"/>
                <w:b w:val="false"/>
                <w:i w:val="false"/>
                <w:color w:val="000000"/>
                <w:sz w:val="20"/>
              </w:rPr>
              <w:t>
Санаты</w:t>
            </w:r>
          </w:p>
          <w:bookmarkEnd w:id="99"/>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00"/>
          <w:p>
            <w:pPr>
              <w:spacing w:after="20"/>
              <w:ind w:left="20"/>
              <w:jc w:val="both"/>
            </w:pPr>
            <w:r>
              <w:rPr>
                <w:rFonts w:ascii="Times New Roman"/>
                <w:b w:val="false"/>
                <w:i w:val="false"/>
                <w:color w:val="000000"/>
                <w:sz w:val="20"/>
              </w:rPr>
              <w:t>
 </w:t>
            </w:r>
          </w:p>
          <w:bookmarkEnd w:id="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01"/>
          <w:p>
            <w:pPr>
              <w:spacing w:after="20"/>
              <w:ind w:left="20"/>
              <w:jc w:val="both"/>
            </w:pPr>
            <w:r>
              <w:rPr>
                <w:rFonts w:ascii="Times New Roman"/>
                <w:b w:val="false"/>
                <w:i w:val="false"/>
                <w:color w:val="000000"/>
                <w:sz w:val="20"/>
              </w:rPr>
              <w:t>
 </w:t>
            </w:r>
          </w:p>
          <w:bookmarkEnd w:id="101"/>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02"/>
          <w:p>
            <w:pPr>
              <w:spacing w:after="20"/>
              <w:ind w:left="20"/>
              <w:jc w:val="both"/>
            </w:pPr>
            <w:r>
              <w:rPr>
                <w:rFonts w:ascii="Times New Roman"/>
                <w:b w:val="false"/>
                <w:i w:val="false"/>
                <w:color w:val="000000"/>
                <w:sz w:val="20"/>
              </w:rPr>
              <w:t>
 </w:t>
            </w:r>
          </w:p>
          <w:bookmarkEnd w:id="102"/>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03"/>
          <w:p>
            <w:pPr>
              <w:spacing w:after="20"/>
              <w:ind w:left="20"/>
              <w:jc w:val="both"/>
            </w:pPr>
            <w:r>
              <w:rPr>
                <w:rFonts w:ascii="Times New Roman"/>
                <w:b w:val="false"/>
                <w:i w:val="false"/>
                <w:color w:val="000000"/>
                <w:sz w:val="20"/>
              </w:rPr>
              <w:t>
 </w:t>
            </w:r>
          </w:p>
          <w:bookmarkEnd w:id="103"/>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04"/>
          <w:p>
            <w:pPr>
              <w:spacing w:after="20"/>
              <w:ind w:left="20"/>
              <w:jc w:val="both"/>
            </w:pPr>
            <w:r>
              <w:rPr>
                <w:rFonts w:ascii="Times New Roman"/>
                <w:b w:val="false"/>
                <w:i w:val="false"/>
                <w:color w:val="000000"/>
                <w:sz w:val="20"/>
              </w:rPr>
              <w:t>
5</w:t>
            </w:r>
          </w:p>
          <w:bookmarkEnd w:id="104"/>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3037718,8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3037718,8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05"/>
          <w:p>
            <w:pPr>
              <w:spacing w:after="20"/>
              <w:ind w:left="20"/>
              <w:jc w:val="both"/>
            </w:pPr>
            <w:r>
              <w:rPr>
                <w:rFonts w:ascii="Times New Roman"/>
                <w:b w:val="false"/>
                <w:i w:val="false"/>
                <w:color w:val="000000"/>
                <w:sz w:val="20"/>
              </w:rPr>
              <w:t>
13</w:t>
            </w:r>
          </w:p>
          <w:bookmarkEnd w:id="105"/>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3037718,8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3037718,8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2707178,8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2707178,8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06"/>
          <w:p>
            <w:pPr>
              <w:spacing w:after="20"/>
              <w:ind w:left="20"/>
              <w:jc w:val="both"/>
            </w:pPr>
            <w:r>
              <w:rPr>
                <w:rFonts w:ascii="Times New Roman"/>
                <w:b w:val="false"/>
                <w:i w:val="false"/>
                <w:color w:val="000000"/>
                <w:sz w:val="20"/>
              </w:rPr>
              <w:t>
 </w:t>
            </w:r>
          </w:p>
          <w:bookmarkEnd w:id="106"/>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2895060,0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07"/>
          <w:p>
            <w:pPr>
              <w:spacing w:after="20"/>
              <w:ind w:left="20"/>
              <w:jc w:val="both"/>
            </w:pPr>
            <w:r>
              <w:rPr>
                <w:rFonts w:ascii="Times New Roman"/>
                <w:b w:val="false"/>
                <w:i w:val="false"/>
                <w:color w:val="000000"/>
                <w:sz w:val="20"/>
              </w:rPr>
              <w:t>
 </w:t>
            </w:r>
          </w:p>
          <w:bookmarkEnd w:id="107"/>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қыркүйектегі</w:t>
            </w:r>
            <w:r>
              <w:br/>
            </w:r>
            <w:r>
              <w:rPr>
                <w:rFonts w:ascii="Times New Roman"/>
                <w:b w:val="false"/>
                <w:i w:val="false"/>
                <w:color w:val="000000"/>
                <w:sz w:val="20"/>
              </w:rPr>
              <w:t>№ 191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3-қосымша</w:t>
            </w:r>
          </w:p>
        </w:tc>
      </w:tr>
    </w:tbl>
    <w:bookmarkStart w:name="z822" w:id="108"/>
    <w:p>
      <w:pPr>
        <w:spacing w:after="0"/>
        <w:ind w:left="0"/>
        <w:jc w:val="left"/>
      </w:pPr>
      <w:r>
        <w:rPr>
          <w:rFonts w:ascii="Times New Roman"/>
          <w:b/>
          <w:i w:val="false"/>
          <w:color w:val="000000"/>
        </w:rPr>
        <w:t xml:space="preserve"> Қостанай облысының 2019 жылға арналған облыстық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308"/>
        <w:gridCol w:w="842"/>
        <w:gridCol w:w="185"/>
        <w:gridCol w:w="3844"/>
        <w:gridCol w:w="5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09"/>
          <w:p>
            <w:pPr>
              <w:spacing w:after="20"/>
              <w:ind w:left="20"/>
              <w:jc w:val="both"/>
            </w:pPr>
            <w:r>
              <w:rPr>
                <w:rFonts w:ascii="Times New Roman"/>
                <w:b w:val="false"/>
                <w:i w:val="false"/>
                <w:color w:val="000000"/>
                <w:sz w:val="20"/>
              </w:rPr>
              <w:t>
Санаты</w:t>
            </w:r>
          </w:p>
          <w:bookmarkEnd w:id="109"/>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10"/>
          <w:p>
            <w:pPr>
              <w:spacing w:after="20"/>
              <w:ind w:left="20"/>
              <w:jc w:val="both"/>
            </w:pPr>
            <w:r>
              <w:rPr>
                <w:rFonts w:ascii="Times New Roman"/>
                <w:b w:val="false"/>
                <w:i w:val="false"/>
                <w:color w:val="000000"/>
                <w:sz w:val="20"/>
              </w:rPr>
              <w:t>
 </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11"/>
          <w:p>
            <w:pPr>
              <w:spacing w:after="20"/>
              <w:ind w:left="20"/>
              <w:jc w:val="both"/>
            </w:pPr>
            <w:r>
              <w:rPr>
                <w:rFonts w:ascii="Times New Roman"/>
                <w:b w:val="false"/>
                <w:i w:val="false"/>
                <w:color w:val="000000"/>
                <w:sz w:val="20"/>
              </w:rPr>
              <w:t>
 </w:t>
            </w:r>
          </w:p>
          <w:bookmarkEnd w:id="111"/>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12"/>
          <w:p>
            <w:pPr>
              <w:spacing w:after="20"/>
              <w:ind w:left="20"/>
              <w:jc w:val="both"/>
            </w:pPr>
            <w:r>
              <w:rPr>
                <w:rFonts w:ascii="Times New Roman"/>
                <w:b w:val="false"/>
                <w:i w:val="false"/>
                <w:color w:val="000000"/>
                <w:sz w:val="20"/>
              </w:rPr>
              <w:t>
 </w:t>
            </w:r>
          </w:p>
          <w:bookmarkEnd w:id="112"/>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136236871,2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13"/>
          <w:p>
            <w:pPr>
              <w:spacing w:after="20"/>
              <w:ind w:left="20"/>
              <w:jc w:val="both"/>
            </w:pPr>
            <w:r>
              <w:rPr>
                <w:rFonts w:ascii="Times New Roman"/>
                <w:b w:val="false"/>
                <w:i w:val="false"/>
                <w:color w:val="000000"/>
                <w:sz w:val="20"/>
              </w:rPr>
              <w:t>
1</w:t>
            </w:r>
          </w:p>
          <w:bookmarkEnd w:id="113"/>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8167613,2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8167613,2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8166240,2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14"/>
          <w:p>
            <w:pPr>
              <w:spacing w:after="20"/>
              <w:ind w:left="20"/>
              <w:jc w:val="both"/>
            </w:pPr>
            <w:r>
              <w:rPr>
                <w:rFonts w:ascii="Times New Roman"/>
                <w:b w:val="false"/>
                <w:i w:val="false"/>
                <w:color w:val="000000"/>
                <w:sz w:val="20"/>
              </w:rPr>
              <w:t>
2</w:t>
            </w:r>
          </w:p>
          <w:bookmarkEnd w:id="114"/>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15"/>
          <w:p>
            <w:pPr>
              <w:spacing w:after="20"/>
              <w:ind w:left="20"/>
              <w:jc w:val="both"/>
            </w:pPr>
            <w:r>
              <w:rPr>
                <w:rFonts w:ascii="Times New Roman"/>
                <w:b w:val="false"/>
                <w:i w:val="false"/>
                <w:color w:val="000000"/>
                <w:sz w:val="20"/>
              </w:rPr>
              <w:t>
3</w:t>
            </w:r>
          </w:p>
          <w:bookmarkEnd w:id="115"/>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16"/>
          <w:p>
            <w:pPr>
              <w:spacing w:after="20"/>
              <w:ind w:left="20"/>
              <w:jc w:val="both"/>
            </w:pPr>
            <w:r>
              <w:rPr>
                <w:rFonts w:ascii="Times New Roman"/>
                <w:b w:val="false"/>
                <w:i w:val="false"/>
                <w:color w:val="000000"/>
                <w:sz w:val="20"/>
              </w:rPr>
              <w:t>
4</w:t>
            </w:r>
          </w:p>
          <w:bookmarkEnd w:id="116"/>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127871207,0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17"/>
          <w:p>
            <w:pPr>
              <w:spacing w:after="20"/>
              <w:ind w:left="20"/>
              <w:jc w:val="both"/>
            </w:pPr>
            <w:r>
              <w:rPr>
                <w:rFonts w:ascii="Times New Roman"/>
                <w:b w:val="false"/>
                <w:i w:val="false"/>
                <w:color w:val="000000"/>
                <w:sz w:val="20"/>
              </w:rPr>
              <w:t>
Функционалдық топ</w:t>
            </w:r>
          </w:p>
          <w:bookmarkEnd w:id="117"/>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18"/>
          <w:p>
            <w:pPr>
              <w:spacing w:after="20"/>
              <w:ind w:left="20"/>
              <w:jc w:val="both"/>
            </w:pPr>
            <w:r>
              <w:rPr>
                <w:rFonts w:ascii="Times New Roman"/>
                <w:b w:val="false"/>
                <w:i w:val="false"/>
                <w:color w:val="000000"/>
                <w:sz w:val="20"/>
              </w:rPr>
              <w:t>
 </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19"/>
          <w:p>
            <w:pPr>
              <w:spacing w:after="20"/>
              <w:ind w:left="20"/>
              <w:jc w:val="both"/>
            </w:pPr>
            <w:r>
              <w:rPr>
                <w:rFonts w:ascii="Times New Roman"/>
                <w:b w:val="false"/>
                <w:i w:val="false"/>
                <w:color w:val="000000"/>
                <w:sz w:val="20"/>
              </w:rPr>
              <w:t>
 </w:t>
            </w:r>
          </w:p>
          <w:bookmarkEnd w:id="119"/>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20"/>
          <w:p>
            <w:pPr>
              <w:spacing w:after="20"/>
              <w:ind w:left="20"/>
              <w:jc w:val="both"/>
            </w:pPr>
            <w:r>
              <w:rPr>
                <w:rFonts w:ascii="Times New Roman"/>
                <w:b w:val="false"/>
                <w:i w:val="false"/>
                <w:color w:val="000000"/>
                <w:sz w:val="20"/>
              </w:rPr>
              <w:t>
 </w:t>
            </w:r>
          </w:p>
          <w:bookmarkEnd w:id="120"/>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21"/>
          <w:p>
            <w:pPr>
              <w:spacing w:after="20"/>
              <w:ind w:left="20"/>
              <w:jc w:val="both"/>
            </w:pPr>
            <w:r>
              <w:rPr>
                <w:rFonts w:ascii="Times New Roman"/>
                <w:b w:val="false"/>
                <w:i w:val="false"/>
                <w:color w:val="000000"/>
                <w:sz w:val="20"/>
              </w:rPr>
              <w:t>
 </w:t>
            </w:r>
          </w:p>
          <w:bookmarkEnd w:id="121"/>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22"/>
          <w:p>
            <w:pPr>
              <w:spacing w:after="20"/>
              <w:ind w:left="20"/>
              <w:jc w:val="both"/>
            </w:pPr>
            <w:r>
              <w:rPr>
                <w:rFonts w:ascii="Times New Roman"/>
                <w:b w:val="false"/>
                <w:i w:val="false"/>
                <w:color w:val="000000"/>
                <w:sz w:val="20"/>
              </w:rPr>
              <w:t>
 </w:t>
            </w:r>
          </w:p>
          <w:bookmarkEnd w:id="122"/>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136236871,2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23"/>
          <w:p>
            <w:pPr>
              <w:spacing w:after="20"/>
              <w:ind w:left="20"/>
              <w:jc w:val="both"/>
            </w:pPr>
            <w:r>
              <w:rPr>
                <w:rFonts w:ascii="Times New Roman"/>
                <w:b w:val="false"/>
                <w:i w:val="false"/>
                <w:color w:val="000000"/>
                <w:sz w:val="20"/>
              </w:rPr>
              <w:t>
01</w:t>
            </w:r>
          </w:p>
          <w:bookmarkEnd w:id="123"/>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24"/>
          <w:p>
            <w:pPr>
              <w:spacing w:after="20"/>
              <w:ind w:left="20"/>
              <w:jc w:val="both"/>
            </w:pPr>
            <w:r>
              <w:rPr>
                <w:rFonts w:ascii="Times New Roman"/>
                <w:b w:val="false"/>
                <w:i w:val="false"/>
                <w:color w:val="000000"/>
                <w:sz w:val="20"/>
              </w:rPr>
              <w:t>
02</w:t>
            </w:r>
          </w:p>
          <w:bookmarkEnd w:id="124"/>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25"/>
          <w:p>
            <w:pPr>
              <w:spacing w:after="20"/>
              <w:ind w:left="20"/>
              <w:jc w:val="both"/>
            </w:pPr>
            <w:r>
              <w:rPr>
                <w:rFonts w:ascii="Times New Roman"/>
                <w:b w:val="false"/>
                <w:i w:val="false"/>
                <w:color w:val="000000"/>
                <w:sz w:val="20"/>
              </w:rPr>
              <w:t>
03</w:t>
            </w:r>
          </w:p>
          <w:bookmarkEnd w:id="125"/>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6546888,0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26"/>
          <w:p>
            <w:pPr>
              <w:spacing w:after="20"/>
              <w:ind w:left="20"/>
              <w:jc w:val="both"/>
            </w:pPr>
            <w:r>
              <w:rPr>
                <w:rFonts w:ascii="Times New Roman"/>
                <w:b w:val="false"/>
                <w:i w:val="false"/>
                <w:color w:val="000000"/>
                <w:sz w:val="20"/>
              </w:rPr>
              <w:t>
04</w:t>
            </w:r>
          </w:p>
          <w:bookmarkEnd w:id="126"/>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15333765,0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7812754,0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27"/>
          <w:p>
            <w:pPr>
              <w:spacing w:after="20"/>
              <w:ind w:left="20"/>
              <w:jc w:val="both"/>
            </w:pPr>
            <w:r>
              <w:rPr>
                <w:rFonts w:ascii="Times New Roman"/>
                <w:b w:val="false"/>
                <w:i w:val="false"/>
                <w:color w:val="000000"/>
                <w:sz w:val="20"/>
              </w:rPr>
              <w:t>
05</w:t>
            </w:r>
          </w:p>
          <w:bookmarkEnd w:id="127"/>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28"/>
          <w:p>
            <w:pPr>
              <w:spacing w:after="20"/>
              <w:ind w:left="20"/>
              <w:jc w:val="both"/>
            </w:pPr>
            <w:r>
              <w:rPr>
                <w:rFonts w:ascii="Times New Roman"/>
                <w:b w:val="false"/>
                <w:i w:val="false"/>
                <w:color w:val="000000"/>
                <w:sz w:val="20"/>
              </w:rPr>
              <w:t>
06</w:t>
            </w:r>
          </w:p>
          <w:bookmarkEnd w:id="128"/>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129"/>
          <w:p>
            <w:pPr>
              <w:spacing w:after="20"/>
              <w:ind w:left="20"/>
              <w:jc w:val="both"/>
            </w:pPr>
            <w:r>
              <w:rPr>
                <w:rFonts w:ascii="Times New Roman"/>
                <w:b w:val="false"/>
                <w:i w:val="false"/>
                <w:color w:val="000000"/>
                <w:sz w:val="20"/>
              </w:rPr>
              <w:t>
07</w:t>
            </w:r>
          </w:p>
          <w:bookmarkEnd w:id="129"/>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22378225,8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14715871,8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10167953,0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8164719,0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30"/>
          <w:p>
            <w:pPr>
              <w:spacing w:after="20"/>
              <w:ind w:left="20"/>
              <w:jc w:val="both"/>
            </w:pPr>
            <w:r>
              <w:rPr>
                <w:rFonts w:ascii="Times New Roman"/>
                <w:b w:val="false"/>
                <w:i w:val="false"/>
                <w:color w:val="000000"/>
                <w:sz w:val="20"/>
              </w:rPr>
              <w:t>
08</w:t>
            </w:r>
          </w:p>
          <w:bookmarkEnd w:id="130"/>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31"/>
          <w:p>
            <w:pPr>
              <w:spacing w:after="20"/>
              <w:ind w:left="20"/>
              <w:jc w:val="both"/>
            </w:pPr>
            <w:r>
              <w:rPr>
                <w:rFonts w:ascii="Times New Roman"/>
                <w:b w:val="false"/>
                <w:i w:val="false"/>
                <w:color w:val="000000"/>
                <w:sz w:val="20"/>
              </w:rPr>
              <w:t>
09</w:t>
            </w:r>
          </w:p>
          <w:bookmarkEnd w:id="131"/>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32"/>
          <w:p>
            <w:pPr>
              <w:spacing w:after="20"/>
              <w:ind w:left="20"/>
              <w:jc w:val="both"/>
            </w:pPr>
            <w:r>
              <w:rPr>
                <w:rFonts w:ascii="Times New Roman"/>
                <w:b w:val="false"/>
                <w:i w:val="false"/>
                <w:color w:val="000000"/>
                <w:sz w:val="20"/>
              </w:rPr>
              <w:t>
10</w:t>
            </w:r>
          </w:p>
          <w:bookmarkEnd w:id="132"/>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21166499,0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33"/>
          <w:p>
            <w:pPr>
              <w:spacing w:after="20"/>
              <w:ind w:left="20"/>
              <w:jc w:val="both"/>
            </w:pPr>
            <w:r>
              <w:rPr>
                <w:rFonts w:ascii="Times New Roman"/>
                <w:b w:val="false"/>
                <w:i w:val="false"/>
                <w:color w:val="000000"/>
                <w:sz w:val="20"/>
              </w:rPr>
              <w:t>
11</w:t>
            </w:r>
          </w:p>
          <w:bookmarkEnd w:id="133"/>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34"/>
          <w:p>
            <w:pPr>
              <w:spacing w:after="20"/>
              <w:ind w:left="20"/>
              <w:jc w:val="both"/>
            </w:pPr>
            <w:r>
              <w:rPr>
                <w:rFonts w:ascii="Times New Roman"/>
                <w:b w:val="false"/>
                <w:i w:val="false"/>
                <w:color w:val="000000"/>
                <w:sz w:val="20"/>
              </w:rPr>
              <w:t>
12</w:t>
            </w:r>
          </w:p>
          <w:bookmarkEnd w:id="134"/>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15559011,0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11406519,0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35"/>
          <w:p>
            <w:pPr>
              <w:spacing w:after="20"/>
              <w:ind w:left="20"/>
              <w:jc w:val="both"/>
            </w:pPr>
            <w:r>
              <w:rPr>
                <w:rFonts w:ascii="Times New Roman"/>
                <w:b w:val="false"/>
                <w:i w:val="false"/>
                <w:color w:val="000000"/>
                <w:sz w:val="20"/>
              </w:rPr>
              <w:t>
13</w:t>
            </w:r>
          </w:p>
          <w:bookmarkEnd w:id="135"/>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36"/>
          <w:p>
            <w:pPr>
              <w:spacing w:after="20"/>
              <w:ind w:left="20"/>
              <w:jc w:val="both"/>
            </w:pPr>
            <w:r>
              <w:rPr>
                <w:rFonts w:ascii="Times New Roman"/>
                <w:b w:val="false"/>
                <w:i w:val="false"/>
                <w:color w:val="000000"/>
                <w:sz w:val="20"/>
              </w:rPr>
              <w:t>
14</w:t>
            </w:r>
          </w:p>
          <w:bookmarkEnd w:id="136"/>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37"/>
          <w:p>
            <w:pPr>
              <w:spacing w:after="20"/>
              <w:ind w:left="20"/>
              <w:jc w:val="both"/>
            </w:pPr>
            <w:r>
              <w:rPr>
                <w:rFonts w:ascii="Times New Roman"/>
                <w:b w:val="false"/>
                <w:i w:val="false"/>
                <w:color w:val="000000"/>
                <w:sz w:val="20"/>
              </w:rPr>
              <w:t>
15</w:t>
            </w:r>
          </w:p>
          <w:bookmarkEnd w:id="137"/>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474"/>
        <w:gridCol w:w="950"/>
        <w:gridCol w:w="208"/>
        <w:gridCol w:w="3469"/>
        <w:gridCol w:w="5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38"/>
          <w:p>
            <w:pPr>
              <w:spacing w:after="20"/>
              <w:ind w:left="20"/>
              <w:jc w:val="both"/>
            </w:pPr>
            <w:r>
              <w:rPr>
                <w:rFonts w:ascii="Times New Roman"/>
                <w:b w:val="false"/>
                <w:i w:val="false"/>
                <w:color w:val="000000"/>
                <w:sz w:val="20"/>
              </w:rPr>
              <w:t>
Санаты</w:t>
            </w:r>
          </w:p>
          <w:bookmarkEnd w:id="138"/>
        </w:tc>
        <w:tc>
          <w:tcPr>
            <w:tcW w:w="5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39"/>
          <w:p>
            <w:pPr>
              <w:spacing w:after="20"/>
              <w:ind w:left="20"/>
              <w:jc w:val="both"/>
            </w:pPr>
            <w:r>
              <w:rPr>
                <w:rFonts w:ascii="Times New Roman"/>
                <w:b w:val="false"/>
                <w:i w:val="false"/>
                <w:color w:val="000000"/>
                <w:sz w:val="20"/>
              </w:rPr>
              <w:t>
 </w:t>
            </w:r>
          </w:p>
          <w:bookmarkEnd w:id="1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40"/>
          <w:p>
            <w:pPr>
              <w:spacing w:after="20"/>
              <w:ind w:left="20"/>
              <w:jc w:val="both"/>
            </w:pPr>
            <w:r>
              <w:rPr>
                <w:rFonts w:ascii="Times New Roman"/>
                <w:b w:val="false"/>
                <w:i w:val="false"/>
                <w:color w:val="000000"/>
                <w:sz w:val="20"/>
              </w:rPr>
              <w:t>
 </w:t>
            </w:r>
          </w:p>
          <w:bookmarkEnd w:id="140"/>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41"/>
          <w:p>
            <w:pPr>
              <w:spacing w:after="20"/>
              <w:ind w:left="20"/>
              <w:jc w:val="both"/>
            </w:pPr>
            <w:r>
              <w:rPr>
                <w:rFonts w:ascii="Times New Roman"/>
                <w:b w:val="false"/>
                <w:i w:val="false"/>
                <w:color w:val="000000"/>
                <w:sz w:val="20"/>
              </w:rPr>
              <w:t>
 </w:t>
            </w:r>
          </w:p>
          <w:bookmarkEnd w:id="141"/>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42"/>
          <w:p>
            <w:pPr>
              <w:spacing w:after="20"/>
              <w:ind w:left="20"/>
              <w:jc w:val="both"/>
            </w:pPr>
            <w:r>
              <w:rPr>
                <w:rFonts w:ascii="Times New Roman"/>
                <w:b w:val="false"/>
                <w:i w:val="false"/>
                <w:color w:val="000000"/>
                <w:sz w:val="20"/>
              </w:rPr>
              <w:t>
 </w:t>
            </w:r>
          </w:p>
          <w:bookmarkEnd w:id="142"/>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43"/>
          <w:p>
            <w:pPr>
              <w:spacing w:after="20"/>
              <w:ind w:left="20"/>
              <w:jc w:val="both"/>
            </w:pPr>
            <w:r>
              <w:rPr>
                <w:rFonts w:ascii="Times New Roman"/>
                <w:b w:val="false"/>
                <w:i w:val="false"/>
                <w:color w:val="000000"/>
                <w:sz w:val="20"/>
              </w:rPr>
              <w:t>
5</w:t>
            </w:r>
          </w:p>
          <w:bookmarkEnd w:id="143"/>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44"/>
          <w:p>
            <w:pPr>
              <w:spacing w:after="20"/>
              <w:ind w:left="20"/>
              <w:jc w:val="both"/>
            </w:pPr>
            <w:r>
              <w:rPr>
                <w:rFonts w:ascii="Times New Roman"/>
                <w:b w:val="false"/>
                <w:i w:val="false"/>
                <w:color w:val="000000"/>
                <w:sz w:val="20"/>
              </w:rPr>
              <w:t>
 </w:t>
            </w:r>
          </w:p>
          <w:bookmarkEnd w:id="144"/>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45"/>
          <w:p>
            <w:pPr>
              <w:spacing w:after="20"/>
              <w:ind w:left="20"/>
              <w:jc w:val="both"/>
            </w:pPr>
            <w:r>
              <w:rPr>
                <w:rFonts w:ascii="Times New Roman"/>
                <w:b w:val="false"/>
                <w:i w:val="false"/>
                <w:color w:val="000000"/>
                <w:sz w:val="20"/>
              </w:rPr>
              <w:t>
 </w:t>
            </w:r>
          </w:p>
          <w:bookmarkEnd w:id="145"/>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