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a812a" w14:textId="73a81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2015 жылғы 21 қыркүйектегі № 396 "Денсаулық сақтау саласындағы мемлекеттік көрсетілетін қызметтер регламенттерін бекіту туралы" қаулысына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2017 жылғы 23 тамыздағы № 414 қаулысы. Қостанай облысының Әділет департаментінде 2017 жылғы 28 қыркүйекте № 7222 болып тіркелді. Күші жойылды - Қостанай облысы әкімдігінің 2020 жылғы 20 қаңтардағы № 16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әкімдігінің 20.01.2020 </w:t>
      </w:r>
      <w:r>
        <w:rPr>
          <w:rFonts w:ascii="Times New Roman"/>
          <w:b w:val="false"/>
          <w:i w:val="false"/>
          <w:color w:val="ff0000"/>
          <w:sz w:val="28"/>
        </w:rPr>
        <w:t>№ 16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p>
    <w:bookmarkStart w:name="z5" w:id="1"/>
    <w:p>
      <w:pPr>
        <w:spacing w:after="0"/>
        <w:ind w:left="0"/>
        <w:jc w:val="both"/>
      </w:pPr>
      <w:r>
        <w:rPr>
          <w:rFonts w:ascii="Times New Roman"/>
          <w:b w:val="false"/>
          <w:i w:val="false"/>
          <w:color w:val="000000"/>
          <w:sz w:val="28"/>
        </w:rPr>
        <w:t xml:space="preserve">
      1. Қостанай облысы әкімдігінің 2015 жылғы 21 қыркүйектегі </w:t>
      </w:r>
      <w:r>
        <w:rPr>
          <w:rFonts w:ascii="Times New Roman"/>
          <w:b w:val="false"/>
          <w:i w:val="false"/>
          <w:color w:val="000000"/>
          <w:sz w:val="28"/>
        </w:rPr>
        <w:t>№ 396</w:t>
      </w:r>
      <w:r>
        <w:rPr>
          <w:rFonts w:ascii="Times New Roman"/>
          <w:b w:val="false"/>
          <w:i w:val="false"/>
          <w:color w:val="000000"/>
          <w:sz w:val="28"/>
        </w:rPr>
        <w:t xml:space="preserve"> "Денсаулық сақтау саласындағы мемлекеттік көрсетілетін қызметтер регламенттерін бекіту туралы" қаулысына (Нормативтік құқықтық актілерді мемлекеттік тіркеу тізілімінде № 5976 болып тіркелген, 2015 жылғы 11 қарашада "Әділет" ақпараттық-құқықтық жүйесінде жарияланған) мынадай толықтыру енгізілсін:</w:t>
      </w:r>
    </w:p>
    <w:bookmarkEnd w:id="1"/>
    <w:bookmarkStart w:name="z6" w:id="2"/>
    <w:p>
      <w:pPr>
        <w:spacing w:after="0"/>
        <w:ind w:left="0"/>
        <w:jc w:val="both"/>
      </w:pPr>
      <w:r>
        <w:rPr>
          <w:rFonts w:ascii="Times New Roman"/>
          <w:b w:val="false"/>
          <w:i w:val="false"/>
          <w:color w:val="000000"/>
          <w:sz w:val="28"/>
        </w:rPr>
        <w:t xml:space="preserve">
      жоғарыда көрсетілген қаулының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13) тармақшамен толықтырылсын:</w:t>
      </w:r>
    </w:p>
    <w:bookmarkEnd w:id="2"/>
    <w:bookmarkStart w:name="z7" w:id="3"/>
    <w:p>
      <w:pPr>
        <w:spacing w:after="0"/>
        <w:ind w:left="0"/>
        <w:jc w:val="both"/>
      </w:pPr>
      <w:r>
        <w:rPr>
          <w:rFonts w:ascii="Times New Roman"/>
          <w:b w:val="false"/>
          <w:i w:val="false"/>
          <w:color w:val="000000"/>
          <w:sz w:val="28"/>
        </w:rPr>
        <w:t>
      "13) "Алдын ала міндетті медициналық қарап-тексеруден өту" мемлекеттік көрсетілетін қызмет регламенті.";</w:t>
      </w:r>
    </w:p>
    <w:bookmarkEnd w:id="3"/>
    <w:bookmarkStart w:name="z8" w:id="4"/>
    <w:p>
      <w:pPr>
        <w:spacing w:after="0"/>
        <w:ind w:left="0"/>
        <w:jc w:val="both"/>
      </w:pPr>
      <w:r>
        <w:rPr>
          <w:rFonts w:ascii="Times New Roman"/>
          <w:b w:val="false"/>
          <w:i w:val="false"/>
          <w:color w:val="000000"/>
          <w:sz w:val="28"/>
        </w:rPr>
        <w:t xml:space="preserve">
      жоғарыда көрсетілген қаулы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"Алдын ала міндетті медициналық қарап-тексеруден өту" мемлекеттік көрсетілетін қызмет регламентімен толықтырылсын.</w:t>
      </w:r>
    </w:p>
    <w:bookmarkEnd w:id="4"/>
    <w:bookmarkStart w:name="z9" w:id="5"/>
    <w:p>
      <w:pPr>
        <w:spacing w:after="0"/>
        <w:ind w:left="0"/>
        <w:jc w:val="both"/>
      </w:pPr>
      <w:r>
        <w:rPr>
          <w:rFonts w:ascii="Times New Roman"/>
          <w:b w:val="false"/>
          <w:i w:val="false"/>
          <w:color w:val="000000"/>
          <w:sz w:val="28"/>
        </w:rPr>
        <w:t>
      2. Осы қаулының орындалуын бақылау облыс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3. Осы қаулы алғашқы ресми жарияланған күнiнен кейін күнтiзбелiк он күн өткен соң қолданысқа енгiзiледi.</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2017 жылғы 23 тамыздағы</w:t>
            </w:r>
            <w:r>
              <w:br/>
            </w:r>
            <w:r>
              <w:rPr>
                <w:rFonts w:ascii="Times New Roman"/>
                <w:b w:val="false"/>
                <w:i w:val="false"/>
                <w:color w:val="000000"/>
                <w:sz w:val="20"/>
              </w:rPr>
              <w:t>№ 414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21 қыркүйектегі</w:t>
            </w:r>
            <w:r>
              <w:br/>
            </w:r>
            <w:r>
              <w:rPr>
                <w:rFonts w:ascii="Times New Roman"/>
                <w:b w:val="false"/>
                <w:i w:val="false"/>
                <w:color w:val="000000"/>
                <w:sz w:val="20"/>
              </w:rPr>
              <w:t>№ 396 қаулысымен</w:t>
            </w:r>
            <w:r>
              <w:br/>
            </w:r>
            <w:r>
              <w:rPr>
                <w:rFonts w:ascii="Times New Roman"/>
                <w:b w:val="false"/>
                <w:i w:val="false"/>
                <w:color w:val="000000"/>
                <w:sz w:val="20"/>
              </w:rPr>
              <w:t>бекітілген</w:t>
            </w:r>
          </w:p>
        </w:tc>
      </w:tr>
    </w:tbl>
    <w:bookmarkStart w:name="z14" w:id="7"/>
    <w:p>
      <w:pPr>
        <w:spacing w:after="0"/>
        <w:ind w:left="0"/>
        <w:jc w:val="left"/>
      </w:pPr>
      <w:r>
        <w:rPr>
          <w:rFonts w:ascii="Times New Roman"/>
          <w:b/>
          <w:i w:val="false"/>
          <w:color w:val="000000"/>
        </w:rPr>
        <w:t xml:space="preserve"> "Алдын ала міндетті медициналық қарап-тексеруден өту" мемлекеттік көрсетілетін қызмет регламенті</w:t>
      </w:r>
    </w:p>
    <w:bookmarkEnd w:id="7"/>
    <w:bookmarkStart w:name="z15" w:id="8"/>
    <w:p>
      <w:pPr>
        <w:spacing w:after="0"/>
        <w:ind w:left="0"/>
        <w:jc w:val="left"/>
      </w:pPr>
      <w:r>
        <w:rPr>
          <w:rFonts w:ascii="Times New Roman"/>
          <w:b/>
          <w:i w:val="false"/>
          <w:color w:val="000000"/>
        </w:rPr>
        <w:t xml:space="preserve"> 1. Жалпы ережелер</w:t>
      </w:r>
    </w:p>
    <w:bookmarkEnd w:id="8"/>
    <w:bookmarkStart w:name="z16" w:id="9"/>
    <w:p>
      <w:pPr>
        <w:spacing w:after="0"/>
        <w:ind w:left="0"/>
        <w:jc w:val="both"/>
      </w:pPr>
      <w:r>
        <w:rPr>
          <w:rFonts w:ascii="Times New Roman"/>
          <w:b w:val="false"/>
          <w:i w:val="false"/>
          <w:color w:val="000000"/>
          <w:sz w:val="28"/>
        </w:rPr>
        <w:t>
      1. "Алдын ала міндетті медициналық қарап-тексеруден өту" мемлекеттік қызметін (бұдан әрі – мемлекеттік көрсетілетін қызмет) медициналық ұйымдары (бұдан әрі – көрсетілетін қызметті беруші) көрсетеді.</w:t>
      </w:r>
    </w:p>
    <w:bookmarkEnd w:id="9"/>
    <w:bookmarkStart w:name="z17" w:id="10"/>
    <w:p>
      <w:pPr>
        <w:spacing w:after="0"/>
        <w:ind w:left="0"/>
        <w:jc w:val="both"/>
      </w:pPr>
      <w:r>
        <w:rPr>
          <w:rFonts w:ascii="Times New Roman"/>
          <w:b w:val="false"/>
          <w:i w:val="false"/>
          <w:color w:val="000000"/>
          <w:sz w:val="28"/>
        </w:rPr>
        <w:t>
      Мемлекеттік көрсетілетін қызметтерді көрсетуге құжаттарды қабылдау және олардың нәтижелерін беру көрсетілетін қызметті беруші (тікелей жүгінген кезде) арқылы жүзеге асырылады.</w:t>
      </w:r>
    </w:p>
    <w:bookmarkEnd w:id="10"/>
    <w:bookmarkStart w:name="z18" w:id="11"/>
    <w:p>
      <w:pPr>
        <w:spacing w:after="0"/>
        <w:ind w:left="0"/>
        <w:jc w:val="both"/>
      </w:pPr>
      <w:r>
        <w:rPr>
          <w:rFonts w:ascii="Times New Roman"/>
          <w:b w:val="false"/>
          <w:i w:val="false"/>
          <w:color w:val="000000"/>
          <w:sz w:val="28"/>
        </w:rPr>
        <w:t>
      2. Мемлекеттiк қызметті көрсету нысаны – қағаз түрінде.</w:t>
      </w:r>
    </w:p>
    <w:bookmarkEnd w:id="11"/>
    <w:bookmarkStart w:name="z19" w:id="12"/>
    <w:p>
      <w:pPr>
        <w:spacing w:after="0"/>
        <w:ind w:left="0"/>
        <w:jc w:val="both"/>
      </w:pPr>
      <w:r>
        <w:rPr>
          <w:rFonts w:ascii="Times New Roman"/>
          <w:b w:val="false"/>
          <w:i w:val="false"/>
          <w:color w:val="000000"/>
          <w:sz w:val="28"/>
        </w:rPr>
        <w:t xml:space="preserve">
      3. Мемлекеттік қызметті көрсету нәтижесі – көрсетілетін қызметті берушінің бірінші басшысы қол қойған немесе көрсетілетін қызметті берушінің бірінші басшысының электрондық цифрлық қолтаңбасымен куәландырылған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w:t>
      </w:r>
      <w:r>
        <w:rPr>
          <w:rFonts w:ascii="Times New Roman"/>
          <w:b w:val="false"/>
          <w:i w:val="false"/>
          <w:color w:val="000000"/>
          <w:sz w:val="28"/>
        </w:rPr>
        <w:t>№ 907</w:t>
      </w:r>
      <w:r>
        <w:rPr>
          <w:rFonts w:ascii="Times New Roman"/>
          <w:b w:val="false"/>
          <w:i w:val="false"/>
          <w:color w:val="000000"/>
          <w:sz w:val="28"/>
        </w:rPr>
        <w:t xml:space="preserve"> бұйрығымен (Нормативтік құқықтық актілерді мемлекеттік тіркеу тізілімінде № 6697 болып тіркелген) бекітілген № 086/е нысан бойынша көрсетілетін қызметті берушінің медициналық анықтамасы (бұдан әрі – Анықтама).</w:t>
      </w:r>
    </w:p>
    <w:bookmarkEnd w:id="12"/>
    <w:bookmarkStart w:name="z20" w:id="13"/>
    <w:p>
      <w:pPr>
        <w:spacing w:after="0"/>
        <w:ind w:left="0"/>
        <w:jc w:val="both"/>
      </w:pPr>
      <w:r>
        <w:rPr>
          <w:rFonts w:ascii="Times New Roman"/>
          <w:b w:val="false"/>
          <w:i w:val="false"/>
          <w:color w:val="000000"/>
          <w:sz w:val="28"/>
        </w:rPr>
        <w:t xml:space="preserve">
      Көрсетілетін қызметті берушінің басшысы қол қойған мемлекеттік көрсетілетін қызметтің "Денсаулық сақтау саласындағы мемлекеттік көрсетілетін қызметтер стандарттарын бекіту туралы" Қазақстан Республикасы Денсаулық сақтау және әлеуметтік даму министрінің 2015 жылғы 27 сәуірдегі </w:t>
      </w:r>
      <w:r>
        <w:rPr>
          <w:rFonts w:ascii="Times New Roman"/>
          <w:b w:val="false"/>
          <w:i w:val="false"/>
          <w:color w:val="000000"/>
          <w:sz w:val="28"/>
        </w:rPr>
        <w:t>№ 272</w:t>
      </w:r>
      <w:r>
        <w:rPr>
          <w:rFonts w:ascii="Times New Roman"/>
          <w:b w:val="false"/>
          <w:i w:val="false"/>
          <w:color w:val="000000"/>
          <w:sz w:val="28"/>
        </w:rPr>
        <w:t xml:space="preserve"> бұйрығымен (Нормативтік құқықтық актілерді мемлекеттік тіркеу тізілімінде № 11304 болып тіркелген) бекітілген "Алдын ала міндетті медициналық қарап-тексеруден өту" мемлекеттік көрсетілетін қызмет стандартының (бұдан әрі – Стандарт)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анықтама беріледі.</w:t>
      </w:r>
    </w:p>
    <w:bookmarkEnd w:id="13"/>
    <w:bookmarkStart w:name="z21" w:id="14"/>
    <w:p>
      <w:pPr>
        <w:spacing w:after="0"/>
        <w:ind w:left="0"/>
        <w:jc w:val="both"/>
      </w:pPr>
      <w:r>
        <w:rPr>
          <w:rFonts w:ascii="Times New Roman"/>
          <w:b w:val="false"/>
          <w:i w:val="false"/>
          <w:color w:val="000000"/>
          <w:sz w:val="28"/>
        </w:rPr>
        <w:t>
      Көрсетілетін қызметті берушіге тікелей жүгінген кезде дәрігердің бос уақытын, көрсетілетін қызметті беруші дәрігерлерінің кестесіне сәйкес рентгенологиялық (флюорографиялық) зерттеп-қарау және клиникалық-зертханалық зерттеулерді таңдау мүмкіндігі ұсынылады.</w:t>
      </w:r>
    </w:p>
    <w:bookmarkEnd w:id="14"/>
    <w:bookmarkStart w:name="z22" w:id="15"/>
    <w:p>
      <w:pPr>
        <w:spacing w:after="0"/>
        <w:ind w:left="0"/>
        <w:jc w:val="both"/>
      </w:pPr>
      <w:r>
        <w:rPr>
          <w:rFonts w:ascii="Times New Roman"/>
          <w:b w:val="false"/>
          <w:i w:val="false"/>
          <w:color w:val="000000"/>
          <w:sz w:val="28"/>
        </w:rPr>
        <w:t>
      Мемлекеттiк қызмет көрсету нәтижесін ұсыну нысаны – қағаз түрінде.</w:t>
      </w:r>
    </w:p>
    <w:bookmarkEnd w:id="15"/>
    <w:bookmarkStart w:name="z23" w:id="16"/>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16"/>
    <w:bookmarkStart w:name="z24" w:id="17"/>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топтамасын (бұдан әрі – құжаттар топтамасы) ұсына отырып, көрсетілетін қызметті алушының көрсетілетін қызметті берушіге жүгінуі болып табылады.</w:t>
      </w:r>
    </w:p>
    <w:bookmarkEnd w:id="17"/>
    <w:bookmarkStart w:name="z25" w:id="18"/>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8"/>
    <w:bookmarkStart w:name="z26" w:id="19"/>
    <w:p>
      <w:pPr>
        <w:spacing w:after="0"/>
        <w:ind w:left="0"/>
        <w:jc w:val="both"/>
      </w:pPr>
      <w:r>
        <w:rPr>
          <w:rFonts w:ascii="Times New Roman"/>
          <w:b w:val="false"/>
          <w:i w:val="false"/>
          <w:color w:val="000000"/>
          <w:sz w:val="28"/>
        </w:rPr>
        <w:t xml:space="preserve">
      1) медициналық қарап-тексеру кабинетінің мейірбикесі мемлекеттік қызмет көрсету үшін құжаттар топтамасын қарайды және көрсетілетін қызметті алушыны мамандарға жібереді, 15 (он бес) минут. </w:t>
      </w:r>
    </w:p>
    <w:bookmarkEnd w:id="19"/>
    <w:bookmarkStart w:name="z27" w:id="20"/>
    <w:p>
      <w:pPr>
        <w:spacing w:after="0"/>
        <w:ind w:left="0"/>
        <w:jc w:val="both"/>
      </w:pPr>
      <w:r>
        <w:rPr>
          <w:rFonts w:ascii="Times New Roman"/>
          <w:b w:val="false"/>
          <w:i w:val="false"/>
          <w:color w:val="000000"/>
          <w:sz w:val="28"/>
        </w:rPr>
        <w:t>
      Рәсімнің (іс-қимылдың) нәтижесі – көрсетілетін қызметті алушыны мамандарға жіберу;</w:t>
      </w:r>
    </w:p>
    <w:bookmarkEnd w:id="20"/>
    <w:bookmarkStart w:name="z28" w:id="21"/>
    <w:p>
      <w:pPr>
        <w:spacing w:after="0"/>
        <w:ind w:left="0"/>
        <w:jc w:val="both"/>
      </w:pPr>
      <w:r>
        <w:rPr>
          <w:rFonts w:ascii="Times New Roman"/>
          <w:b w:val="false"/>
          <w:i w:val="false"/>
          <w:color w:val="000000"/>
          <w:sz w:val="28"/>
        </w:rPr>
        <w:t>
      2) мамандар құжаттар топтамасын қарайды, тексеруді жүргізеді, мемлекеттік қызмет көрсету нәтижесінің жобасына қол қояды және медициналық қарап-тексеру кабинетінің мейірбикесіне береді, 1 (бір) жұмыс күн ішінде.</w:t>
      </w:r>
    </w:p>
    <w:bookmarkEnd w:id="21"/>
    <w:bookmarkStart w:name="z29" w:id="22"/>
    <w:p>
      <w:pPr>
        <w:spacing w:after="0"/>
        <w:ind w:left="0"/>
        <w:jc w:val="both"/>
      </w:pPr>
      <w:r>
        <w:rPr>
          <w:rFonts w:ascii="Times New Roman"/>
          <w:b w:val="false"/>
          <w:i w:val="false"/>
          <w:color w:val="000000"/>
          <w:sz w:val="28"/>
        </w:rPr>
        <w:t>
      Рәсімнің (іс-қимылдың) нәтижесі – қол қойылған мемлекеттік қызмет көрсету нәтижесінің жобасы;</w:t>
      </w:r>
    </w:p>
    <w:bookmarkEnd w:id="22"/>
    <w:bookmarkStart w:name="z30" w:id="23"/>
    <w:p>
      <w:pPr>
        <w:spacing w:after="0"/>
        <w:ind w:left="0"/>
        <w:jc w:val="both"/>
      </w:pPr>
      <w:r>
        <w:rPr>
          <w:rFonts w:ascii="Times New Roman"/>
          <w:b w:val="false"/>
          <w:i w:val="false"/>
          <w:color w:val="000000"/>
          <w:sz w:val="28"/>
        </w:rPr>
        <w:t xml:space="preserve">
      3) медициналық қарап-тексеру кабинетінің мейірбикесі мемлекеттік қызмет көрсету нәтижесінің тіркелуін мемлекеттік қызмет көрсетуді тіркеу журналында жүзеге асырады, мемлекеттік қызмет көрсету нәтижесін көрсетілетін қызметті берушінің мөрімен растайды және оны көрсетілетін қызметті алушыға береді, 15 (он бес) минут. </w:t>
      </w:r>
    </w:p>
    <w:bookmarkEnd w:id="23"/>
    <w:bookmarkStart w:name="z31" w:id="24"/>
    <w:p>
      <w:pPr>
        <w:spacing w:after="0"/>
        <w:ind w:left="0"/>
        <w:jc w:val="both"/>
      </w:pPr>
      <w:r>
        <w:rPr>
          <w:rFonts w:ascii="Times New Roman"/>
          <w:b w:val="false"/>
          <w:i w:val="false"/>
          <w:color w:val="000000"/>
          <w:sz w:val="28"/>
        </w:rPr>
        <w:t>
      Рәсімнің (іс-қимылдың) нәтижесі – берілген мемлекеттік қызмет көрсету нәтижесі.</w:t>
      </w:r>
    </w:p>
    <w:bookmarkEnd w:id="24"/>
    <w:bookmarkStart w:name="z32" w:id="25"/>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bookmarkEnd w:id="25"/>
    <w:bookmarkStart w:name="z33" w:id="26"/>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26"/>
    <w:bookmarkStart w:name="z34" w:id="27"/>
    <w:p>
      <w:pPr>
        <w:spacing w:after="0"/>
        <w:ind w:left="0"/>
        <w:jc w:val="both"/>
      </w:pPr>
      <w:r>
        <w:rPr>
          <w:rFonts w:ascii="Times New Roman"/>
          <w:b w:val="false"/>
          <w:i w:val="false"/>
          <w:color w:val="000000"/>
          <w:sz w:val="28"/>
        </w:rPr>
        <w:t>
      1) медициналық қарап-тексеру кабинетінің мейірбикесі;</w:t>
      </w:r>
    </w:p>
    <w:bookmarkEnd w:id="27"/>
    <w:bookmarkStart w:name="z35" w:id="28"/>
    <w:p>
      <w:pPr>
        <w:spacing w:after="0"/>
        <w:ind w:left="0"/>
        <w:jc w:val="both"/>
      </w:pPr>
      <w:r>
        <w:rPr>
          <w:rFonts w:ascii="Times New Roman"/>
          <w:b w:val="false"/>
          <w:i w:val="false"/>
          <w:color w:val="000000"/>
          <w:sz w:val="28"/>
        </w:rPr>
        <w:t>
      2) мамандар.</w:t>
      </w:r>
    </w:p>
    <w:bookmarkEnd w:id="28"/>
    <w:bookmarkStart w:name="z36" w:id="29"/>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29"/>
    <w:bookmarkStart w:name="z37" w:id="30"/>
    <w:p>
      <w:pPr>
        <w:spacing w:after="0"/>
        <w:ind w:left="0"/>
        <w:jc w:val="both"/>
      </w:pPr>
      <w:r>
        <w:rPr>
          <w:rFonts w:ascii="Times New Roman"/>
          <w:b w:val="false"/>
          <w:i w:val="false"/>
          <w:color w:val="000000"/>
          <w:sz w:val="28"/>
        </w:rPr>
        <w:t xml:space="preserve">
      1) медициналық қарап-тексеру кабинетінің мейірбикесі мемлекеттік қызмет көрсету үшін құжаттар топтамасын қарайды және көрсетілетін қызметті алушыны мамандарға жібереді, 15 (он бес) минут; </w:t>
      </w:r>
    </w:p>
    <w:bookmarkEnd w:id="30"/>
    <w:bookmarkStart w:name="z38" w:id="31"/>
    <w:p>
      <w:pPr>
        <w:spacing w:after="0"/>
        <w:ind w:left="0"/>
        <w:jc w:val="both"/>
      </w:pPr>
      <w:r>
        <w:rPr>
          <w:rFonts w:ascii="Times New Roman"/>
          <w:b w:val="false"/>
          <w:i w:val="false"/>
          <w:color w:val="000000"/>
          <w:sz w:val="28"/>
        </w:rPr>
        <w:t>
      2) мамандар құжаттар топтамасын қарайды, тексеруді жүргізеді, мемлекеттік қызмет көрсету нәтижесінің жобасына қол қояды және медициналық қарап-тексеру кабинетінің мейірбикесіне береді, 1 (бір) жұмыс күн ішінде;</w:t>
      </w:r>
    </w:p>
    <w:bookmarkEnd w:id="31"/>
    <w:bookmarkStart w:name="z39" w:id="32"/>
    <w:p>
      <w:pPr>
        <w:spacing w:after="0"/>
        <w:ind w:left="0"/>
        <w:jc w:val="both"/>
      </w:pPr>
      <w:r>
        <w:rPr>
          <w:rFonts w:ascii="Times New Roman"/>
          <w:b w:val="false"/>
          <w:i w:val="false"/>
          <w:color w:val="000000"/>
          <w:sz w:val="28"/>
        </w:rPr>
        <w:t xml:space="preserve">
      3) медициналық қарап-тексеру кабинетінің мейірбикесі мемлекеттік қызмет көрсету нәтижесінің тіркелуін мемлекеттік қызмет көрсетуді тіркеу журналында жүзеге асырады, мемлекеттік қызмет көрсету нәтижесін көрсетілетін қызметті берушінің мөрімен растайды және оны көрсетілетін қызметті алушыға береді, 15 (он бес) минут. </w:t>
      </w:r>
    </w:p>
    <w:bookmarkEnd w:id="32"/>
    <w:bookmarkStart w:name="z40" w:id="33"/>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3"/>
    <w:bookmarkStart w:name="z41" w:id="34"/>
    <w:p>
      <w:pPr>
        <w:spacing w:after="0"/>
        <w:ind w:left="0"/>
        <w:jc w:val="both"/>
      </w:pPr>
      <w:r>
        <w:rPr>
          <w:rFonts w:ascii="Times New Roman"/>
          <w:b w:val="false"/>
          <w:i w:val="false"/>
          <w:color w:val="000000"/>
          <w:sz w:val="28"/>
        </w:rPr>
        <w:t>
      8. Мемлекеттік қызмет "Азаматтарға арналған үкімет" мемлекеттік корпорациясы" коммерциялық емес акционерлік қоғамының Қостанай облысы бойынша филиалы – "Халыққа қызмет көрсету орталығы" департаменті және "электрондық үкімет" веб-порталы арқылы көрсетілмейді.</w:t>
      </w:r>
    </w:p>
    <w:bookmarkEnd w:id="34"/>
    <w:bookmarkStart w:name="z42" w:id="35"/>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де көрсетілетін қызметті берушілер және (немесе) "Азаматтарға арналған үкімет" мемлекеттік корпорациясымен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"Алдын ала міндетті</w:t>
            </w:r>
            <w:r>
              <w:br/>
            </w:r>
            <w:r>
              <w:rPr>
                <w:rFonts w:ascii="Times New Roman"/>
                <w:b w:val="false"/>
                <w:i w:val="false"/>
                <w:color w:val="000000"/>
                <w:sz w:val="20"/>
              </w:rPr>
              <w:t>медициналық қарап-тексеруден</w:t>
            </w:r>
            <w:r>
              <w:br/>
            </w:r>
            <w:r>
              <w:rPr>
                <w:rFonts w:ascii="Times New Roman"/>
                <w:b w:val="false"/>
                <w:i w:val="false"/>
                <w:color w:val="000000"/>
                <w:sz w:val="20"/>
              </w:rPr>
              <w:t>өту" мемлекеттік көрсетілетін</w:t>
            </w:r>
            <w:r>
              <w:br/>
            </w:r>
            <w:r>
              <w:rPr>
                <w:rFonts w:ascii="Times New Roman"/>
                <w:b w:val="false"/>
                <w:i w:val="false"/>
                <w:color w:val="000000"/>
                <w:sz w:val="20"/>
              </w:rPr>
              <w:t>қызмет регламентіне қосымша</w:t>
            </w:r>
          </w:p>
        </w:tc>
      </w:tr>
    </w:tbl>
    <w:bookmarkStart w:name="z44" w:id="36"/>
    <w:p>
      <w:pPr>
        <w:spacing w:after="0"/>
        <w:ind w:left="0"/>
        <w:jc w:val="left"/>
      </w:pPr>
      <w:r>
        <w:rPr>
          <w:rFonts w:ascii="Times New Roman"/>
          <w:b/>
          <w:i w:val="false"/>
          <w:color w:val="000000"/>
        </w:rPr>
        <w:t xml:space="preserve"> "Алдын ала міндетті медициналық қарап-тексеруден өту" мемлекеттік қызмет көрсетудің бизнес-процестерінің анықтамалығы</w:t>
      </w:r>
    </w:p>
    <w:bookmarkEnd w:id="36"/>
    <w:bookmarkStart w:name="z45" w:id="37"/>
    <w:p>
      <w:pPr>
        <w:spacing w:after="0"/>
        <w:ind w:left="0"/>
        <w:jc w:val="left"/>
      </w:pPr>
    </w:p>
    <w:bookmarkEnd w:id="37"/>
    <w:p>
      <w:pPr>
        <w:spacing w:after="0"/>
        <w:ind w:left="0"/>
        <w:jc w:val="both"/>
      </w:pPr>
      <w:r>
        <w:drawing>
          <wp:inline distT="0" distB="0" distL="0" distR="0">
            <wp:extent cx="7810500" cy="372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211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