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20173" w14:textId="15201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Люблинский ауылдық округінің Люблинка ауылындағы "Люблинка" жауапкершілігі шектеулі серіктестігінің жер учаскесі аумағында Қарасу өзенінің су қорғау аймағы мен белдеуін, оларды шаруашылықта пайдаланудың режимі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2017 жылғы 28 тамыздағы № 426 қаулысы. Қостанай облысының Әділет департаментінде 2017 жылғы 6 қазанда № 7244 болып тіркелді. Күші жойылды - Қостанай облысы әкімдігінің 2022 жылғы 3 тамыздағы № 344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xml:space="preserve">
      1. Уәкілетті органдармен келісілген, бекітілген жобалық құжаттама негізінде Қарасу ауданы Люблинский ауылдық округінің Люблинка ауылындағы "Люблинка" жауапкершілігі шектеулі серіктестігінің жер учаскесі аумағында </w:t>
      </w:r>
      <w:r>
        <w:rPr>
          <w:rFonts w:ascii="Times New Roman"/>
          <w:b w:val="false"/>
          <w:i w:val="false"/>
          <w:color w:val="000000"/>
          <w:sz w:val="28"/>
        </w:rPr>
        <w:t>Қарасу өзенінің су қорғау аймағы мен белдеуі</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xml:space="preserve">
      2. Қарасу ауданы Люблинский ауылдық округінің Люблинка ауылындағы "Люблинка" жауапкершілігі шектеулі серіктестігінің жер учаскесі аумағында Қарасу өзенінің су қорғау аймағы мен белдеуін шаруашылықта пайдаланудың режимі мен ерекше жағдайлары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7" w:id="3"/>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"Қазақстан Республикасы Ауыл шаруашылығы</w:t>
      </w:r>
    </w:p>
    <w:bookmarkEnd w:id="6"/>
    <w:bookmarkStart w:name="z12" w:id="7"/>
    <w:p>
      <w:pPr>
        <w:spacing w:after="0"/>
        <w:ind w:left="0"/>
        <w:jc w:val="both"/>
      </w:pPr>
      <w:r>
        <w:rPr>
          <w:rFonts w:ascii="Times New Roman"/>
          <w:b w:val="false"/>
          <w:i w:val="false"/>
          <w:color w:val="000000"/>
          <w:sz w:val="28"/>
        </w:rPr>
        <w:t>
      министрлігі Су ресурстары комитетінің</w:t>
      </w:r>
    </w:p>
    <w:bookmarkEnd w:id="7"/>
    <w:bookmarkStart w:name="z13" w:id="8"/>
    <w:p>
      <w:pPr>
        <w:spacing w:after="0"/>
        <w:ind w:left="0"/>
        <w:jc w:val="both"/>
      </w:pPr>
      <w:r>
        <w:rPr>
          <w:rFonts w:ascii="Times New Roman"/>
          <w:b w:val="false"/>
          <w:i w:val="false"/>
          <w:color w:val="000000"/>
          <w:sz w:val="28"/>
        </w:rPr>
        <w:t>
      Су ресурстарын пайдалануды реттеу және қорғау</w:t>
      </w:r>
    </w:p>
    <w:bookmarkEnd w:id="8"/>
    <w:bookmarkStart w:name="z14" w:id="9"/>
    <w:p>
      <w:pPr>
        <w:spacing w:after="0"/>
        <w:ind w:left="0"/>
        <w:jc w:val="both"/>
      </w:pPr>
      <w:r>
        <w:rPr>
          <w:rFonts w:ascii="Times New Roman"/>
          <w:b w:val="false"/>
          <w:i w:val="false"/>
          <w:color w:val="000000"/>
          <w:sz w:val="28"/>
        </w:rPr>
        <w:t>
      жөніндегі Тобыл-Торғай бассейндік инспекциясы"</w:t>
      </w:r>
    </w:p>
    <w:bookmarkEnd w:id="9"/>
    <w:bookmarkStart w:name="z15" w:id="10"/>
    <w:p>
      <w:pPr>
        <w:spacing w:after="0"/>
        <w:ind w:left="0"/>
        <w:jc w:val="both"/>
      </w:pPr>
      <w:r>
        <w:rPr>
          <w:rFonts w:ascii="Times New Roman"/>
          <w:b w:val="false"/>
          <w:i w:val="false"/>
          <w:color w:val="000000"/>
          <w:sz w:val="28"/>
        </w:rPr>
        <w:t>
      республикалық мемлекеттiк мекемесінің басшысы</w:t>
      </w:r>
    </w:p>
    <w:bookmarkEnd w:id="10"/>
    <w:bookmarkStart w:name="z16" w:id="11"/>
    <w:p>
      <w:pPr>
        <w:spacing w:after="0"/>
        <w:ind w:left="0"/>
        <w:jc w:val="both"/>
      </w:pPr>
      <w:r>
        <w:rPr>
          <w:rFonts w:ascii="Times New Roman"/>
          <w:b w:val="false"/>
          <w:i w:val="false"/>
          <w:color w:val="000000"/>
          <w:sz w:val="28"/>
        </w:rPr>
        <w:t>
      _____________________ Г. Оспанбекова</w:t>
      </w:r>
    </w:p>
    <w:bookmarkEnd w:id="11"/>
    <w:bookmarkStart w:name="z17" w:id="12"/>
    <w:p>
      <w:pPr>
        <w:spacing w:after="0"/>
        <w:ind w:left="0"/>
        <w:jc w:val="both"/>
      </w:pPr>
      <w:r>
        <w:rPr>
          <w:rFonts w:ascii="Times New Roman"/>
          <w:b w:val="false"/>
          <w:i w:val="false"/>
          <w:color w:val="000000"/>
          <w:sz w:val="28"/>
        </w:rPr>
        <w:t>
      2017 жылғы 28 тамыз</w:t>
      </w:r>
    </w:p>
    <w:bookmarkEnd w:id="12"/>
    <w:bookmarkStart w:name="z18" w:id="13"/>
    <w:p>
      <w:pPr>
        <w:spacing w:after="0"/>
        <w:ind w:left="0"/>
        <w:jc w:val="both"/>
      </w:pPr>
      <w:r>
        <w:rPr>
          <w:rFonts w:ascii="Times New Roman"/>
          <w:b w:val="false"/>
          <w:i w:val="false"/>
          <w:color w:val="000000"/>
          <w:sz w:val="28"/>
        </w:rPr>
        <w:t>
      "КЕЛІСІЛДІ"</w:t>
      </w:r>
    </w:p>
    <w:bookmarkEnd w:id="13"/>
    <w:bookmarkStart w:name="z19" w:id="14"/>
    <w:p>
      <w:pPr>
        <w:spacing w:after="0"/>
        <w:ind w:left="0"/>
        <w:jc w:val="both"/>
      </w:pPr>
      <w:r>
        <w:rPr>
          <w:rFonts w:ascii="Times New Roman"/>
          <w:b w:val="false"/>
          <w:i w:val="false"/>
          <w:color w:val="000000"/>
          <w:sz w:val="28"/>
        </w:rPr>
        <w:t>
      "Қазақстан Республикасы Денсаулық сақтау</w:t>
      </w:r>
    </w:p>
    <w:bookmarkEnd w:id="14"/>
    <w:bookmarkStart w:name="z20" w:id="15"/>
    <w:p>
      <w:pPr>
        <w:spacing w:after="0"/>
        <w:ind w:left="0"/>
        <w:jc w:val="both"/>
      </w:pPr>
      <w:r>
        <w:rPr>
          <w:rFonts w:ascii="Times New Roman"/>
          <w:b w:val="false"/>
          <w:i w:val="false"/>
          <w:color w:val="000000"/>
          <w:sz w:val="28"/>
        </w:rPr>
        <w:t>
      министрлігі Қоғамдық денсаулықты қорғау</w:t>
      </w:r>
    </w:p>
    <w:bookmarkEnd w:id="15"/>
    <w:bookmarkStart w:name="z21" w:id="16"/>
    <w:p>
      <w:pPr>
        <w:spacing w:after="0"/>
        <w:ind w:left="0"/>
        <w:jc w:val="both"/>
      </w:pPr>
      <w:r>
        <w:rPr>
          <w:rFonts w:ascii="Times New Roman"/>
          <w:b w:val="false"/>
          <w:i w:val="false"/>
          <w:color w:val="000000"/>
          <w:sz w:val="28"/>
        </w:rPr>
        <w:t>
      комитетінің Қостанай облысының қоғамдық</w:t>
      </w:r>
    </w:p>
    <w:bookmarkEnd w:id="16"/>
    <w:bookmarkStart w:name="z22" w:id="17"/>
    <w:p>
      <w:pPr>
        <w:spacing w:after="0"/>
        <w:ind w:left="0"/>
        <w:jc w:val="both"/>
      </w:pPr>
      <w:r>
        <w:rPr>
          <w:rFonts w:ascii="Times New Roman"/>
          <w:b w:val="false"/>
          <w:i w:val="false"/>
          <w:color w:val="000000"/>
          <w:sz w:val="28"/>
        </w:rPr>
        <w:t>
      денсаулықты қорғау департаменті" республикалық</w:t>
      </w:r>
    </w:p>
    <w:bookmarkEnd w:id="17"/>
    <w:bookmarkStart w:name="z23" w:id="18"/>
    <w:p>
      <w:pPr>
        <w:spacing w:after="0"/>
        <w:ind w:left="0"/>
        <w:jc w:val="both"/>
      </w:pPr>
      <w:r>
        <w:rPr>
          <w:rFonts w:ascii="Times New Roman"/>
          <w:b w:val="false"/>
          <w:i w:val="false"/>
          <w:color w:val="000000"/>
          <w:sz w:val="28"/>
        </w:rPr>
        <w:t>
      мемлекеттік мекемесінің басшысы</w:t>
      </w:r>
    </w:p>
    <w:bookmarkEnd w:id="18"/>
    <w:bookmarkStart w:name="z24" w:id="19"/>
    <w:p>
      <w:pPr>
        <w:spacing w:after="0"/>
        <w:ind w:left="0"/>
        <w:jc w:val="both"/>
      </w:pPr>
      <w:r>
        <w:rPr>
          <w:rFonts w:ascii="Times New Roman"/>
          <w:b w:val="false"/>
          <w:i w:val="false"/>
          <w:color w:val="000000"/>
          <w:sz w:val="28"/>
        </w:rPr>
        <w:t>
      ___________________ О. Бекмағамбетов</w:t>
      </w:r>
    </w:p>
    <w:bookmarkEnd w:id="19"/>
    <w:bookmarkStart w:name="z25" w:id="20"/>
    <w:p>
      <w:pPr>
        <w:spacing w:after="0"/>
        <w:ind w:left="0"/>
        <w:jc w:val="both"/>
      </w:pPr>
      <w:r>
        <w:rPr>
          <w:rFonts w:ascii="Times New Roman"/>
          <w:b w:val="false"/>
          <w:i w:val="false"/>
          <w:color w:val="000000"/>
          <w:sz w:val="28"/>
        </w:rPr>
        <w:t>
      2017 жылғы 28 тамыз</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28 тамыздағы</w:t>
            </w:r>
            <w:r>
              <w:br/>
            </w:r>
            <w:r>
              <w:rPr>
                <w:rFonts w:ascii="Times New Roman"/>
                <w:b w:val="false"/>
                <w:i w:val="false"/>
                <w:color w:val="000000"/>
                <w:sz w:val="20"/>
              </w:rPr>
              <w:t>№ 426 қаулысына</w:t>
            </w:r>
            <w:r>
              <w:br/>
            </w:r>
            <w:r>
              <w:rPr>
                <w:rFonts w:ascii="Times New Roman"/>
                <w:b w:val="false"/>
                <w:i w:val="false"/>
                <w:color w:val="000000"/>
                <w:sz w:val="20"/>
              </w:rPr>
              <w:t>1-қосымша</w:t>
            </w:r>
          </w:p>
        </w:tc>
      </w:tr>
    </w:tbl>
    <w:bookmarkStart w:name="z28" w:id="21"/>
    <w:p>
      <w:pPr>
        <w:spacing w:after="0"/>
        <w:ind w:left="0"/>
        <w:jc w:val="left"/>
      </w:pPr>
      <w:r>
        <w:rPr>
          <w:rFonts w:ascii="Times New Roman"/>
          <w:b/>
          <w:i w:val="false"/>
          <w:color w:val="000000"/>
        </w:rPr>
        <w:t xml:space="preserve"> Қарасу ауданы Люблинский ауылдық округінің Люблинка ауылындағы "Люблинка" жауапкершілігі шектеулі серіктестігінің жер учаскесі аумағында Қарасу өзенінің су қорғау аймағы мен белдеуі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Су объектісі, оның учаскесі</w:t>
            </w:r>
          </w:p>
          <w:bookmarkEnd w:id="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көп жылдық судың сабалық кемері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Қарасу өзені Қарасу ауданы Люблинский ауылдық округінің Люблинка ауылындағы "Люблинка" жауапкершілігі шектеулі серіктестігінің жер учаскесі аумағында</w:t>
            </w:r>
          </w:p>
          <w:bookmarkEnd w:id="2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bl>
    <w:bookmarkStart w:name="z32" w:id="24"/>
    <w:p>
      <w:pPr>
        <w:spacing w:after="0"/>
        <w:ind w:left="0"/>
        <w:jc w:val="both"/>
      </w:pPr>
      <w:r>
        <w:rPr>
          <w:rFonts w:ascii="Times New Roman"/>
          <w:b w:val="false"/>
          <w:i w:val="false"/>
          <w:color w:val="000000"/>
          <w:sz w:val="28"/>
        </w:rPr>
        <w:t>
      Ескерту: су қорғау аймағы мен су қорғау белдеуінің шекаралары "Қарасу ауданы Люблинский ауылдық округінің Люблинка ауылындағы "Люблинка" жауапкершілігі шектеулі серіктестігінің жер учаскесі аумағында Қарасу өзенінің су қорғау аймағы мен белдеуін белгілеу жобасы" жобасының картографиялық материалында көрсетілген" (су қорғау аймағы мен белдеуін белгілеу жобасына тапсырыс беруші – "Люблинка" жауапкершілігі шектеулі серіктестігі).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28 тамыздағы</w:t>
            </w:r>
            <w:r>
              <w:br/>
            </w:r>
            <w:r>
              <w:rPr>
                <w:rFonts w:ascii="Times New Roman"/>
                <w:b w:val="false"/>
                <w:i w:val="false"/>
                <w:color w:val="000000"/>
                <w:sz w:val="20"/>
              </w:rPr>
              <w:t>№ 426 қаулысына</w:t>
            </w:r>
            <w:r>
              <w:br/>
            </w:r>
            <w:r>
              <w:rPr>
                <w:rFonts w:ascii="Times New Roman"/>
                <w:b w:val="false"/>
                <w:i w:val="false"/>
                <w:color w:val="000000"/>
                <w:sz w:val="20"/>
              </w:rPr>
              <w:t>2-қосымша</w:t>
            </w:r>
          </w:p>
        </w:tc>
      </w:tr>
    </w:tbl>
    <w:bookmarkStart w:name="z34" w:id="25"/>
    <w:p>
      <w:pPr>
        <w:spacing w:after="0"/>
        <w:ind w:left="0"/>
        <w:jc w:val="left"/>
      </w:pPr>
      <w:r>
        <w:rPr>
          <w:rFonts w:ascii="Times New Roman"/>
          <w:b/>
          <w:i w:val="false"/>
          <w:color w:val="000000"/>
        </w:rPr>
        <w:t xml:space="preserve"> Қарасу ауданы Люблинский ауылдық округінің Люблинка ауылындағы "Люблинка" жауапкершілігі шектеулі серіктестігінің жер учаскесі аумағында Қарасу өзенінің су қорғау аймағы мен белдеуін шаруашылықта пайдаланудың режимі мен ерекше жағдайлары</w:t>
      </w:r>
    </w:p>
    <w:bookmarkEnd w:id="25"/>
    <w:bookmarkStart w:name="z35" w:id="26"/>
    <w:p>
      <w:pPr>
        <w:spacing w:after="0"/>
        <w:ind w:left="0"/>
        <w:jc w:val="both"/>
      </w:pPr>
      <w:r>
        <w:rPr>
          <w:rFonts w:ascii="Times New Roman"/>
          <w:b w:val="false"/>
          <w:i w:val="false"/>
          <w:color w:val="000000"/>
          <w:sz w:val="28"/>
        </w:rPr>
        <w:t>
      1. Су қорғау белдеулерінің шегінде:</w:t>
      </w:r>
    </w:p>
    <w:bookmarkEnd w:id="26"/>
    <w:bookmarkStart w:name="z36" w:id="27"/>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27"/>
    <w:bookmarkStart w:name="z37" w:id="28"/>
    <w:p>
      <w:pPr>
        <w:spacing w:after="0"/>
        <w:ind w:left="0"/>
        <w:jc w:val="both"/>
      </w:pPr>
      <w:r>
        <w:rPr>
          <w:rFonts w:ascii="Times New Roman"/>
          <w:b w:val="false"/>
          <w:i w:val="false"/>
          <w:color w:val="000000"/>
          <w:sz w:val="28"/>
        </w:rPr>
        <w:t>
      2)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bookmarkEnd w:id="28"/>
    <w:bookmarkStart w:name="z38" w:id="29"/>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29"/>
    <w:bookmarkStart w:name="z39" w:id="30"/>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30"/>
    <w:bookmarkStart w:name="z40" w:id="31"/>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31"/>
    <w:bookmarkStart w:name="z41" w:id="32"/>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32"/>
    <w:bookmarkStart w:name="z42" w:id="33"/>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 w:id="34"/>
    <w:p>
      <w:pPr>
        <w:spacing w:after="0"/>
        <w:ind w:left="0"/>
        <w:jc w:val="both"/>
      </w:pPr>
      <w:r>
        <w:rPr>
          <w:rFonts w:ascii="Times New Roman"/>
          <w:b w:val="false"/>
          <w:i w:val="false"/>
          <w:color w:val="000000"/>
          <w:sz w:val="28"/>
        </w:rPr>
        <w:t>
      2. Су қорғау аймақтарының шегінде:</w:t>
      </w:r>
    </w:p>
    <w:bookmarkEnd w:id="34"/>
    <w:bookmarkStart w:name="z44" w:id="35"/>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35"/>
    <w:bookmarkStart w:name="z45" w:id="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36"/>
    <w:bookmarkStart w:name="z506" w:id="37"/>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37"/>
    <w:bookmarkStart w:name="z47" w:id="38"/>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38"/>
    <w:bookmarkStart w:name="z48" w:id="39"/>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39"/>
    <w:bookmarkStart w:name="z49" w:id="4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40"/>
    <w:bookmarkStart w:name="z509" w:id="41"/>
    <w:p>
      <w:pPr>
        <w:spacing w:after="0"/>
        <w:ind w:left="0"/>
        <w:jc w:val="both"/>
      </w:pPr>
      <w:r>
        <w:rPr>
          <w:rFonts w:ascii="Times New Roman"/>
          <w:b w:val="false"/>
          <w:i w:val="false"/>
          <w:color w:val="000000"/>
          <w:sz w:val="28"/>
        </w:rPr>
        <w:t xml:space="preserve">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 </w:t>
      </w:r>
    </w:p>
    <w:bookmarkEnd w:id="41"/>
    <w:bookmarkStart w:name="z510" w:id="42"/>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