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ada7" w14:textId="414a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2017 жылғы 10 сәуірдегі № 177 "2017 жылға арналған Қостанай облысының аудандары мен қалалары бойынша субсидиялардың көлемін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21 қыркүйектегі № 460 қаулысы. Қостанай облысының Әділет департаментінде 2017 жылғы 9 қазанда № 7245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2017 жылғы 10 сәуірдегі № 177 "2017 жылға арналған Қостанай облысының аудандары мен қалалары бойынша субсидиялардың көлемін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7048 болып тіркелген, 2017 жылғы 30 мамырда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кейiн күнтiзбелiк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