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255" w14:textId="9fa0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21 қыркүйектегі № 459 қаулысы. Қостанай облысының Әділет департаментінде 2017 жылғы 9 қазанда № 7246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(бұдан әрі – мемлекеттік көрсетілетін қызмет) облыстың жергілікті атқарушы органымен ("Қостанай облысы әкімдігінің ауыл шаруашылығы басқармасы" мемлекеттік мекемесі) (бұдан әрі – көрсетілетін қызметті беруші) көрсетіледі.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қабылдауды және мемлекеттiк қызметті көрсету нәтижесін беруді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(бұдан әрі – Мемлекеттік корпорация) жүзеге асырады.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жұмыс органы тиісті төлем шоттарды қазынашылық органдарына жібергені туралы жазбаша хабарлама не Қазақстан Республикасы Премьер-Министрінің орынбасары – Қазақстан Республикасы Ауыл шаруашылығы министрінің 2017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бұйрығымен (Нормативтік құқықтық актілерді мемлекеттік тіркеу тізілімінде № 15374 болып тіркелген) бекітілген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нысаны: қағаз түрінде.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жүгіну тәртібін сипаттау, көрсетілетін қызметті берушінің сұрау салуын өңдеу ұзақтығы: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мемлекеттік көрсетілетін қызметті алу үшін Мемлекеттік корпорацияға жүгінеді;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(бұдан әрі – құжаттар топтамасы) тексереді: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толық тапсырған кезде Мемлекеттік корпорация қызметкері көрсетілетін қызметті алушыға құжаттар топтамасын қабылдағаны туралы қолхат береді – 5 (бес)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алушымен құжаттардың толық емес топтамасын ұсынған жағдайда, Мемлекеттік корпорацияның қызметкері өтінішті қабылдаудан бас тартады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 – 5 (бес)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– 1 (бір) күн.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 мен құжаттарды қабылдау күні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қызметті көрсету мерзіміне кірмейді;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мемлекеттік қызмет көрсету нәтижесін дайындайды және оны Мемлекеттік корпорацияға жібереді – 23 (жиырма үш) жұмыс күні;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 құжаттар топтамасын қабылдау туралы қолхатта қөрсетілген мерзімде көрсетілетін қызметті алушыға мемлекеттік қызмет көрсету нәтижесін береді – 20 (жиырма)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"электрондық үкімет" веб-порталы арқылы көрсетілмейді.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 толық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малын,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 және технологиялық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сондай-ақ лизинг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қызмет көрсетудің бизнес-процестерінің анықтамалығы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8072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